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8A" w:rsidRPr="00864F8A" w:rsidRDefault="00864F8A" w:rsidP="00864F8A">
      <w:pPr>
        <w:spacing w:before="120"/>
        <w:jc w:val="center"/>
        <w:rPr>
          <w:rFonts w:ascii="Times New Roman" w:hAnsi="Times New Roman" w:cs="Times New Roman"/>
          <w:b/>
          <w:sz w:val="26"/>
          <w:szCs w:val="26"/>
        </w:rPr>
      </w:pPr>
      <w:r w:rsidRPr="00864F8A">
        <w:rPr>
          <w:rFonts w:ascii="Times New Roman" w:hAnsi="Times New Roman" w:cs="Times New Roman"/>
          <w:b/>
          <w:sz w:val="26"/>
          <w:szCs w:val="26"/>
        </w:rPr>
        <w:t>Mẫu số 02. Đề cương báo cáo nội dung về công tác tiếp công dân, giải quyết khiếu nại, tố cáo</w:t>
      </w:r>
    </w:p>
    <w:p w:rsidR="00864F8A" w:rsidRPr="00864F8A" w:rsidRDefault="00864F8A" w:rsidP="00864F8A">
      <w:pPr>
        <w:spacing w:before="120"/>
        <w:jc w:val="center"/>
        <w:rPr>
          <w:rFonts w:ascii="Times New Roman" w:hAnsi="Times New Roman" w:cs="Times New Roman"/>
          <w:i/>
          <w:sz w:val="26"/>
          <w:szCs w:val="26"/>
        </w:rPr>
      </w:pPr>
      <w:r w:rsidRPr="00864F8A">
        <w:rPr>
          <w:rFonts w:ascii="Times New Roman" w:hAnsi="Times New Roman" w:cs="Times New Roman"/>
          <w:i/>
          <w:sz w:val="26"/>
          <w:szCs w:val="26"/>
        </w:rPr>
        <w:t>(Ban hành kèm theo Thông tư số 02/2021/TT-TTCP ngày 22 tháng 3 năm 2021 của Thanh tra Chính phủ)</w:t>
      </w:r>
    </w:p>
    <w:p w:rsidR="00864F8A" w:rsidRPr="00864F8A" w:rsidRDefault="00864F8A" w:rsidP="00864F8A">
      <w:pPr>
        <w:spacing w:before="120"/>
        <w:jc w:val="center"/>
        <w:rPr>
          <w:rFonts w:ascii="Times New Roman" w:hAnsi="Times New Roman" w:cs="Times New Roman"/>
          <w:b/>
          <w:sz w:val="26"/>
          <w:szCs w:val="26"/>
        </w:rPr>
      </w:pPr>
      <w:r w:rsidRPr="00864F8A">
        <w:rPr>
          <w:rFonts w:ascii="Times New Roman" w:hAnsi="Times New Roman" w:cs="Times New Roman"/>
          <w:b/>
          <w:sz w:val="26"/>
          <w:szCs w:val="26"/>
        </w:rPr>
        <w:t>ĐỀ CƯƠNG BÁO CÁO</w:t>
      </w:r>
    </w:p>
    <w:p w:rsidR="00864F8A" w:rsidRPr="00864F8A" w:rsidRDefault="00864F8A" w:rsidP="00864F8A">
      <w:pPr>
        <w:spacing w:before="120"/>
        <w:jc w:val="center"/>
        <w:rPr>
          <w:rFonts w:ascii="Times New Roman" w:hAnsi="Times New Roman" w:cs="Times New Roman"/>
          <w:sz w:val="26"/>
          <w:szCs w:val="26"/>
        </w:rPr>
      </w:pPr>
      <w:r w:rsidRPr="00864F8A">
        <w:rPr>
          <w:rFonts w:ascii="Times New Roman" w:hAnsi="Times New Roman" w:cs="Times New Roman"/>
          <w:sz w:val="26"/>
          <w:szCs w:val="26"/>
        </w:rPr>
        <w:t>NỘI DUNG VỀ CÔNG TÁC TIẾP CÔNG DÂN, GIẢI QUYẾT KHIẾU NẠI, TỐ CÁO</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I. TÌNH HÌNH KHIẾU NẠI, TỐ CÁO</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1. Tình hình khiếu nại, tố cáo</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Khái quát chung về tình hình khiếu nại, tố cáo trên địa bàn (tăng, giảm); những yếu tố ảnh hưởng (tình hình kinh tế, chính trị, xã hội).</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a) Về khiếu nại; khái quát tình hình khiếu nại, so sánh cùng kỳ năm trước (tăng, giảm) tỉ lệ đơn khiếu nại của từng lĩnh vực</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b) Về tố cáo: khái quát tình hình tố cáo so sánh cùng kỳ năm trước (tăng, giảm), tỷ lệ đơn tố cáo của từng lĩnh vực</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i/>
          <w:sz w:val="26"/>
          <w:szCs w:val="26"/>
        </w:rPr>
        <w:t>Lưu ý:</w:t>
      </w:r>
      <w:r w:rsidRPr="00864F8A">
        <w:rPr>
          <w:rFonts w:ascii="Times New Roman" w:hAnsi="Times New Roman" w:cs="Times New Roman"/>
          <w:sz w:val="26"/>
          <w:szCs w:val="26"/>
        </w:rPr>
        <w:t xml:space="preserve"> Cần nêu rõ những vấn đề, lĩnh vực, nội dung mới là nguyên nhân làm phát sinh nhiều khiếu nại, tố cáo trong kỳ.</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2. Nguyên nhân của tình hình khiếu nại, tố cáo</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Phân tích theo 02 nhóm nguyên nhân chủ quan và khách quan.</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II. KẾT QUẢ CÔNG TÁC TIẾP CÔNG DÂN, XỬ LÝ ĐƠN, GIẢI QUYẾT KHIẾU NẠI, TỐ CÁO</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1. Công tác tiếp công dân (Biểu số 01/TCD, 02/TCD)</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a) Kết quả tiếp công dân</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xml:space="preserve">Tổng số lượt tiếp, số người được tiếp; số vụ việc (tiếp lần </w:t>
      </w:r>
      <w:r w:rsidRPr="00864F8A">
        <w:rPr>
          <w:rFonts w:ascii="Times New Roman" w:hAnsi="Times New Roman" w:cs="Times New Roman"/>
          <w:sz w:val="26"/>
          <w:szCs w:val="26"/>
          <w:lang w:val="en-US"/>
        </w:rPr>
        <w:t>đầu</w:t>
      </w:r>
      <w:r w:rsidRPr="00864F8A">
        <w:rPr>
          <w:rFonts w:ascii="Times New Roman" w:hAnsi="Times New Roman" w:cs="Times New Roman"/>
          <w:sz w:val="26"/>
          <w:szCs w:val="26"/>
        </w:rPr>
        <w:t>, tiếp nhiều lần); số đoàn đông người được tiếp (số đoàn, số người, tiếp lần đầu, tiếp nhiều lần),… của thủ trưởng (trực tiếp và ủy quyền); của cơ quan, đơn vị tiếp công dân.</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b) Phân loại đơn, vụ việc qua tiếp công dân</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Phân loại theo nội dung (tổng số đơn, số vụ việc);</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Khiếu nại;</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Tố cáo;</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Phản ánh, kiến nghị.</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Phân loại theo thẩm quyền giải quyết;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Thuộc thẩm quyền (số đơn, số vụ việc);</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Không thuộc thẩm quyền (số đơn, số v</w:t>
      </w:r>
      <w:r w:rsidRPr="00864F8A">
        <w:rPr>
          <w:rFonts w:ascii="Times New Roman" w:hAnsi="Times New Roman" w:cs="Times New Roman"/>
          <w:sz w:val="26"/>
          <w:szCs w:val="26"/>
          <w:lang w:val="en-US"/>
        </w:rPr>
        <w:t>ụ</w:t>
      </w:r>
      <w:r w:rsidRPr="00864F8A">
        <w:rPr>
          <w:rFonts w:ascii="Times New Roman" w:hAnsi="Times New Roman" w:cs="Times New Roman"/>
          <w:sz w:val="26"/>
          <w:szCs w:val="26"/>
        </w:rPr>
        <w:t xml:space="preserve"> việc).</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2. Tiếp nhận, phân loại và xử lý đơn (Biểu số 01/XLD, 02/XLD, 03/XLD, 04/XLD)</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Gồm đơn nhận được qua tiếp công dân và đơn nhận từ các nguồn khác (người viết đơn gửi qua dịch vụ bưu chính, cơ quan, tổ chức, cá nhân chuyển đến theo quy định,…)</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lastRenderedPageBreak/>
        <w:t>a) Tổng số đơn: Kỳ trước chuyển sang, tiếp nhận trong kỳ</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đã xử lý/ Tổng số đơn tiếp nhận;</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số vụ việc, đủ điều kiện xử lý.</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b) Phân loại, xử lý đơn</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Phân loại theo nội dung:</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số vụ việc khiếu nại;</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số vụ việc tố cáo;</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số vụ việc kiến nghị, phản ánh;</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Phân loại theo tình trạng giải quyết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số vụ việc đã giải quyết;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số vụ việc đang giải quyết;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s</w:t>
      </w:r>
      <w:r w:rsidRPr="00864F8A">
        <w:rPr>
          <w:rFonts w:ascii="Times New Roman" w:hAnsi="Times New Roman" w:cs="Times New Roman"/>
          <w:sz w:val="26"/>
          <w:szCs w:val="26"/>
          <w:lang w:val="en-US"/>
        </w:rPr>
        <w:t>ố</w:t>
      </w:r>
      <w:r w:rsidRPr="00864F8A">
        <w:rPr>
          <w:rFonts w:ascii="Times New Roman" w:hAnsi="Times New Roman" w:cs="Times New Roman"/>
          <w:sz w:val="26"/>
          <w:szCs w:val="26"/>
        </w:rPr>
        <w:t xml:space="preserve"> vụ việc chưa giải quyết,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c) Kết quả xử lý đơn</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số vụ việc thuộc thẩm quyền;</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đơn, số vụ việc không thuộc thẩm quyền.</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3. Kết quả giải quyết khiếu nại, tố cáo, kiến nghị, phản ánh thuộc thẩm quyền (Biểu số 01/KQGQ, 02/KQGQ, 03/KQGQ, 04/KQGQ)</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Tổng số đơn, số vụ việc (khiếu nại, tố cáo, kiến nghị, phản ánh) đã giải quyết/tổng số đơn, số vụ việc (khiếu nại, tố cáo, kiến nghị, phản ánh) phải giải quyết; tỷ lệ giải quyết.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a) Kết quả giải quyết khiếu nại (Biểu số 01/KQGQ, 02/KQGQ)</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Tổng số đơn, số vụ việc đã giải quyết/tổng số đơn, số vụ việc phải giải quyết; tỷ lệ giải quyết;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Tổng hợp quyết định giải quyết khiếu nại đã thu hồi cho Nhà nước, trả lại cho tập thể cá nhân, kiến nghị xử lý trách nhiệm, chuyển cơ quan điều tra…;</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Phân tích kết quả giải quyết đối với các vụ việc khiếu nại lần đầu, lần 2, việc chấp hành thời hạn giải quyết khiếu nại;</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Kết quả thực hiện quyết định giải quyết khiếu nại: Số quyết định phải thực hiện, số quyết định đã thực hiện xong; qua thực hiện đã thu hồi cho Nhà nước, trả lại cho tập thể cá nhân; số người đã bị xử lý trách nhiệm, đã khởi tố...</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b) Kết quả giải quyết tố cáo (03/KQGQ, 04/KQGQ)</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Tổng số đơn, số vụ việc đã giải quyết/tổng số đơn, 50 vụ việc phải giải quyết; tỷ lệ giải quyết;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Tổng hợp kết luận nội dung tố cáo đã thu hồi cho Nhà nước, trả lại cho tập thể cá nhân, kiến nghị xử lý trách nhiệm,…;</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Phân tích kết quả giải quyết đối với các vụ việc tố cáo lần đầu, tố cáo tiếp, việc chấp hành thời hạn giải quyết tố cáo;</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lastRenderedPageBreak/>
        <w:t>- Kết quả thực hiện kết luận nội dung tố cáo: Số kết luận phải thực hiện, số kết luận đã thực hiện xong; số tiền, đất đã thu hồi cho nhà nước, trả lại cho tập thể cá nhân; số người đã bị xử lý trách nhiệm,...</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c) Kết quả giải quyết kiến nghị, phản ánh (nếu có)</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Tổng số vụ việc/nội dung kiến nghị, phản ánh số vụ việc/nội dung đã giải quyết; tổng hợp một số kết quả cụ thể (nếu có).</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4. Bảo vệ người tố cáo (nếu có)</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T</w:t>
      </w:r>
      <w:r w:rsidRPr="00864F8A">
        <w:rPr>
          <w:rFonts w:ascii="Times New Roman" w:hAnsi="Times New Roman" w:cs="Times New Roman"/>
          <w:sz w:val="26"/>
          <w:szCs w:val="26"/>
          <w:lang w:val="en-US"/>
        </w:rPr>
        <w:t>ổ</w:t>
      </w:r>
      <w:r w:rsidRPr="00864F8A">
        <w:rPr>
          <w:rFonts w:ascii="Times New Roman" w:hAnsi="Times New Roman" w:cs="Times New Roman"/>
          <w:sz w:val="26"/>
          <w:szCs w:val="26"/>
        </w:rPr>
        <w:t>ng số người được bảo vệ (người tố cáo, thân nhân của người tố cáo); trong đó: Số người được áp dụng biện pháp bảo vệ vị trí công tác, việc làm; số người được áp dụng biện pháp bảo vệ tính mạng, sức khỏe, tài sản, danh dự, nhân phẩm.</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5. Công tác quản lý nhà nước về tiếp công dân, khiếu nại, tố cáo</w:t>
      </w:r>
    </w:p>
    <w:p w:rsidR="00864F8A" w:rsidRPr="00864F8A" w:rsidRDefault="00864F8A" w:rsidP="00864F8A">
      <w:pPr>
        <w:spacing w:before="120"/>
        <w:rPr>
          <w:rFonts w:ascii="Times New Roman" w:hAnsi="Times New Roman" w:cs="Times New Roman"/>
          <w:i/>
          <w:sz w:val="26"/>
          <w:szCs w:val="26"/>
        </w:rPr>
      </w:pPr>
      <w:r w:rsidRPr="00864F8A">
        <w:rPr>
          <w:rFonts w:ascii="Times New Roman" w:hAnsi="Times New Roman" w:cs="Times New Roman"/>
          <w:i/>
          <w:sz w:val="26"/>
          <w:szCs w:val="26"/>
        </w:rPr>
        <w:t>(Chỉ áp dụng đối với Báo cáo chuyên đề về tiếp công dân, giải quyết khiếu nại, tố cáo; đối với báo cáo định kỳ thì nội dung này được thể hiện tổng hợp trong phần quản lý nhà nước tại Mẫu số 01: Đề cương về nội dung công tác thanh tra)</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a) Sự lãnh đạo, chỉ đạo, điều hành của cấp ủy, chính quyền về công tác tiếp công dân, xử lý đơn, giải quyết khiếu nại, tố cáo</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b) Kết quả xây dựng, hoàn thiện thể chế, ban hành văn bản chỉ đạo điều hành và tuyên truyền, phổ biến, giáo dục pháp luật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Số văn bản ban hành mới, sửa đổi bổ sung, hủy bỏ;</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Tập huấn tuyên truyền, phổ biến, giáo dục pháp luật về tiếp công dân, khiếu nại, tố cáo (số lớp, số người).</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c) Thanh tra, kiểm tra trách nhiệm (tổng số cuộc, tổng số đơn vị được thanh tra, kiểm tra, số đơn vị có vi phạm), kiến nghị xử lý trách nhiệm (hành chính, chuyển cơ quan điều tra); đôn đốc, kiểm tra việc thực hiện kết luận thanh tra, quyết định xử lý: Tổng số kết luận thực hiện, kết quả thực hiện (số tổ chức, cá nhân đã xử lý hành chính, khởi tố)</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III. NHẬN XÉT, ĐÁNH GIÁ</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1. Ưu điểm</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Đánh giá ưu điểm trong công tác chỉ đạo, điều hành, thực hiện chức năng quản lý nhà nước về tiếp công dân, giải quyết khiếu nại, tố cáo; việc thực hiện các quy định, chỉ đạo của cấp trên; công tác tuyên truyền, phổ biến, giáo dục pháp luật, hướng dẫn, tập huấn cho cán bộ, công chức và Nhân dân; thanh tra, kiểm tra trách nhiệm; công tác xây dựng lực lượng; việc ứng dụng công nghệ thông tin và phối hợp giữa các cơ quan có liên quan trong công tác tiếp công dân, giải quyết khiếu nại, tố cáo...</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2. Tồn tại, hạn chế</w:t>
      </w:r>
    </w:p>
    <w:p w:rsidR="00864F8A" w:rsidRPr="00864F8A" w:rsidRDefault="00864F8A" w:rsidP="00864F8A">
      <w:pPr>
        <w:spacing w:before="120"/>
        <w:rPr>
          <w:rFonts w:ascii="Times New Roman" w:hAnsi="Times New Roman" w:cs="Times New Roman"/>
          <w:sz w:val="26"/>
          <w:szCs w:val="26"/>
          <w:lang w:val="en-US"/>
        </w:rPr>
      </w:pPr>
      <w:r w:rsidRPr="00864F8A">
        <w:rPr>
          <w:rFonts w:ascii="Times New Roman" w:hAnsi="Times New Roman" w:cs="Times New Roman"/>
          <w:sz w:val="26"/>
          <w:szCs w:val="26"/>
        </w:rPr>
        <w:t>Đánh giá tồn tại, hạn chế và khuyết điểm (nếu có) về các nội dung đã nêu ở phần ưu điểm</w:t>
      </w:r>
      <w:r w:rsidRPr="00864F8A">
        <w:rPr>
          <w:rFonts w:ascii="Times New Roman" w:hAnsi="Times New Roman" w:cs="Times New Roman"/>
          <w:sz w:val="26"/>
          <w:szCs w:val="26"/>
          <w:lang w:val="en-US"/>
        </w:rPr>
        <w:t>.</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3. Nguyên nhân</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Nguyên nhân khách quan, chủ quan của những ưu điểm, tồn tại, hạn chế, khuyết điểm (nếu có).</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IV. DỰ BÁO TÌNH HÌNH</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lastRenderedPageBreak/>
        <w:t>Nêu dự báo tình hình khiếu nại, tố cáo; những lĩnh vực, vấn đề, nội dung cụ thể có thể là nguyên nhân phát sinh khiếu nại, tố cáo trong thời gian tiếp theo.</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V. PHƯƠNG HƯỚNG, NHIỆM VỤ, GIẢI PHÁP CHỦ YẾU TRONG KỲ TIẾP THEO</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Nêu phương hướng, nhiệm vụ, giải pháp cụ thể trong công tác tiếp công dân, xử lý đơn và giải quyết khiếu nại, tố cáo sẽ được thực hiện trong kỳ báo cáo tiếp theo.</w:t>
      </w:r>
    </w:p>
    <w:p w:rsidR="00864F8A" w:rsidRPr="00864F8A" w:rsidRDefault="00864F8A" w:rsidP="00864F8A">
      <w:pPr>
        <w:spacing w:before="120"/>
        <w:rPr>
          <w:rFonts w:ascii="Times New Roman" w:hAnsi="Times New Roman" w:cs="Times New Roman"/>
          <w:b/>
          <w:sz w:val="26"/>
          <w:szCs w:val="26"/>
        </w:rPr>
      </w:pPr>
      <w:r w:rsidRPr="00864F8A">
        <w:rPr>
          <w:rFonts w:ascii="Times New Roman" w:hAnsi="Times New Roman" w:cs="Times New Roman"/>
          <w:b/>
          <w:sz w:val="26"/>
          <w:szCs w:val="26"/>
        </w:rPr>
        <w:t>VI. KIẾN NGHỊ, ĐỀ XUẤT</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Kiến nghị cơ quan có thẩm quyền nghiên cứu bổ sung, điều chỉnh chính sách, pháp luật là nguyên nhân phát sinh khiếu nại, tố cáo và hoàn thiện pháp luật về tiếp công dân, khiếu nại, tố cáo (nếu phát hiện có sơ hở, bất cập).</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i/>
          <w:sz w:val="26"/>
          <w:szCs w:val="26"/>
        </w:rPr>
        <w:t>Lưu ý:</w:t>
      </w:r>
      <w:r w:rsidRPr="00864F8A">
        <w:rPr>
          <w:rFonts w:ascii="Times New Roman" w:hAnsi="Times New Roman" w:cs="Times New Roman"/>
          <w:sz w:val="26"/>
          <w:szCs w:val="26"/>
        </w:rPr>
        <w:t xml:space="preserve"> cần nêu rõ, cụ thể văn bản và nội dung kiến nghị.</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Kiến nghị cơ quan có thẩm quyền hướng dẫn thực hiện các quy định của pháp luật về công tác tiếp công dân, xử lý đơn và giải quyết khiếu nại, tố cáo (nếu có vướng mắc).</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Đề xuất các giải pháp nâng cao hiệu quả công tác tiếp công dân, xử lý đơn và giải quyết khiếu nại, tố cáo.</w:t>
      </w:r>
    </w:p>
    <w:p w:rsidR="00864F8A" w:rsidRPr="00864F8A" w:rsidRDefault="00864F8A" w:rsidP="00864F8A">
      <w:pPr>
        <w:spacing w:before="120"/>
        <w:rPr>
          <w:rFonts w:ascii="Times New Roman" w:hAnsi="Times New Roman" w:cs="Times New Roman"/>
          <w:sz w:val="26"/>
          <w:szCs w:val="26"/>
        </w:rPr>
      </w:pPr>
      <w:r w:rsidRPr="00864F8A">
        <w:rPr>
          <w:rFonts w:ascii="Times New Roman" w:hAnsi="Times New Roman" w:cs="Times New Roman"/>
          <w:sz w:val="26"/>
          <w:szCs w:val="26"/>
        </w:rPr>
        <w:t xml:space="preserve">- Các nội </w:t>
      </w:r>
      <w:r w:rsidRPr="00864F8A">
        <w:rPr>
          <w:rFonts w:ascii="Times New Roman" w:hAnsi="Times New Roman" w:cs="Times New Roman"/>
          <w:sz w:val="26"/>
          <w:szCs w:val="26"/>
          <w:lang w:val="en-US"/>
        </w:rPr>
        <w:t>d</w:t>
      </w:r>
      <w:r w:rsidRPr="00864F8A">
        <w:rPr>
          <w:rFonts w:ascii="Times New Roman" w:hAnsi="Times New Roman" w:cs="Times New Roman"/>
          <w:sz w:val="26"/>
          <w:szCs w:val="26"/>
        </w:rPr>
        <w:t>ung kiến nghị, đề xuất khác.</w:t>
      </w:r>
    </w:p>
    <w:p w:rsidR="00287698" w:rsidRDefault="00864F8A" w:rsidP="00864F8A">
      <w:pPr>
        <w:rPr>
          <w:rFonts w:ascii="Times New Roman" w:hAnsi="Times New Roman" w:cs="Times New Roman"/>
          <w:b/>
          <w:i/>
          <w:sz w:val="26"/>
          <w:szCs w:val="26"/>
        </w:rPr>
      </w:pPr>
      <w:r w:rsidRPr="00864F8A">
        <w:rPr>
          <w:rFonts w:ascii="Times New Roman" w:hAnsi="Times New Roman" w:cs="Times New Roman"/>
          <w:b/>
          <w:i/>
          <w:sz w:val="26"/>
          <w:szCs w:val="26"/>
        </w:rPr>
        <w:t>Lưu ý: Cần có sự so sánh số liệu với kỳ trước (hoặc cùng kỳ của năm trước) làm cơ sở cho việc nhận xét, đánh giá.</w:t>
      </w:r>
    </w:p>
    <w:p w:rsidR="00126310" w:rsidRPr="007218D1" w:rsidRDefault="00126310" w:rsidP="00126310">
      <w:pPr>
        <w:spacing w:before="120"/>
        <w:jc w:val="right"/>
        <w:rPr>
          <w:rFonts w:ascii="Arial" w:hAnsi="Arial" w:cs="Arial"/>
          <w:b/>
          <w:sz w:val="20"/>
        </w:rPr>
      </w:pPr>
      <w:r w:rsidRPr="007218D1">
        <w:rPr>
          <w:rFonts w:ascii="Arial" w:hAnsi="Arial" w:cs="Arial"/>
          <w:b/>
          <w:sz w:val="20"/>
        </w:rPr>
        <w:t>B</w:t>
      </w:r>
      <w:r w:rsidRPr="007218D1">
        <w:rPr>
          <w:rFonts w:ascii="Arial" w:hAnsi="Arial" w:cs="Arial"/>
          <w:b/>
          <w:sz w:val="20"/>
          <w:lang w:val="en-US"/>
        </w:rPr>
        <w:t>iểu số</w:t>
      </w:r>
      <w:r w:rsidRPr="007218D1">
        <w:rPr>
          <w:rFonts w:ascii="Arial" w:hAnsi="Arial" w:cs="Arial"/>
          <w:b/>
          <w:sz w:val="20"/>
        </w:rPr>
        <w:t xml:space="preserve">: </w:t>
      </w:r>
      <w:r w:rsidRPr="007218D1">
        <w:rPr>
          <w:rFonts w:ascii="Arial" w:hAnsi="Arial" w:cs="Arial"/>
          <w:b/>
          <w:sz w:val="20"/>
          <w:lang w:val="en-US"/>
        </w:rPr>
        <w:t>0</w:t>
      </w:r>
      <w:r w:rsidRPr="007218D1">
        <w:rPr>
          <w:rFonts w:ascii="Arial" w:hAnsi="Arial" w:cs="Arial"/>
          <w:b/>
          <w:sz w:val="20"/>
        </w:rPr>
        <w:t>1/TCD</w:t>
      </w:r>
    </w:p>
    <w:p w:rsidR="00126310" w:rsidRPr="00411947" w:rsidRDefault="00126310" w:rsidP="00126310">
      <w:pPr>
        <w:spacing w:before="120"/>
        <w:jc w:val="center"/>
        <w:rPr>
          <w:rFonts w:ascii="Arial" w:hAnsi="Arial" w:cs="Arial"/>
          <w:b/>
          <w:sz w:val="20"/>
          <w:lang w:val="en-US"/>
        </w:rPr>
      </w:pPr>
      <w:r w:rsidRPr="00411947">
        <w:rPr>
          <w:rFonts w:ascii="Arial" w:hAnsi="Arial" w:cs="Arial"/>
          <w:b/>
          <w:sz w:val="20"/>
        </w:rPr>
        <w:t>TỔNG HỢP KẾT QUẢ TIẾP CÔNG DÂN THƯỜNG XUYÊN, ĐỊNH KỲ VÀ ĐỘT XUẤT</w:t>
      </w:r>
    </w:p>
    <w:p w:rsidR="00126310" w:rsidRPr="002F4AA0" w:rsidRDefault="00126310" w:rsidP="00126310">
      <w:pPr>
        <w:spacing w:before="120"/>
        <w:jc w:val="center"/>
        <w:rPr>
          <w:rFonts w:ascii="Arial" w:hAnsi="Arial" w:cs="Arial"/>
          <w:sz w:val="20"/>
        </w:rPr>
      </w:pPr>
      <w:r w:rsidRPr="00F20461">
        <w:rPr>
          <w:rFonts w:ascii="Arial" w:hAnsi="Arial" w:cs="Arial"/>
          <w:b/>
          <w:sz w:val="20"/>
        </w:rPr>
        <w:t>Số liệu tính từ ngày …./…./……đến …..ngày…./…./…..</w:t>
      </w:r>
      <w:r w:rsidRPr="00F20461">
        <w:rPr>
          <w:rFonts w:ascii="Arial" w:hAnsi="Arial" w:cs="Arial"/>
          <w:b/>
          <w:sz w:val="20"/>
        </w:rPr>
        <w:br/>
      </w:r>
      <w:r w:rsidRPr="002F4AA0">
        <w:rPr>
          <w:rFonts w:ascii="Arial" w:hAnsi="Arial" w:cs="Arial"/>
          <w:i/>
          <w:sz w:val="20"/>
        </w:rPr>
        <w:t>(Kèm theo Báo cáo số: ……………..ngày…./…/…..của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312"/>
        <w:gridCol w:w="416"/>
        <w:gridCol w:w="416"/>
        <w:gridCol w:w="418"/>
        <w:gridCol w:w="297"/>
        <w:gridCol w:w="332"/>
        <w:gridCol w:w="297"/>
        <w:gridCol w:w="321"/>
        <w:gridCol w:w="319"/>
        <w:gridCol w:w="332"/>
        <w:gridCol w:w="297"/>
        <w:gridCol w:w="321"/>
        <w:gridCol w:w="286"/>
        <w:gridCol w:w="297"/>
        <w:gridCol w:w="332"/>
        <w:gridCol w:w="297"/>
        <w:gridCol w:w="321"/>
        <w:gridCol w:w="319"/>
        <w:gridCol w:w="332"/>
        <w:gridCol w:w="297"/>
        <w:gridCol w:w="321"/>
        <w:gridCol w:w="286"/>
        <w:gridCol w:w="297"/>
        <w:gridCol w:w="332"/>
        <w:gridCol w:w="297"/>
        <w:gridCol w:w="321"/>
        <w:gridCol w:w="319"/>
        <w:gridCol w:w="332"/>
        <w:gridCol w:w="297"/>
        <w:gridCol w:w="321"/>
      </w:tblGrid>
      <w:tr w:rsidR="00126310" w:rsidRPr="00B60D3A" w:rsidTr="00597A45">
        <w:tc>
          <w:tcPr>
            <w:tcW w:w="149"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Đơn vị</w:t>
            </w:r>
          </w:p>
        </w:tc>
        <w:tc>
          <w:tcPr>
            <w:tcW w:w="334"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Tổng số lượt tiếp</w:t>
            </w:r>
          </w:p>
        </w:tc>
        <w:tc>
          <w:tcPr>
            <w:tcW w:w="334"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Tổng số người được tiếp</w:t>
            </w:r>
          </w:p>
        </w:tc>
        <w:tc>
          <w:tcPr>
            <w:tcW w:w="336"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Tổng số vụ việc tiếp</w:t>
            </w:r>
          </w:p>
        </w:tc>
        <w:tc>
          <w:tcPr>
            <w:tcW w:w="1210" w:type="pct"/>
            <w:gridSpan w:val="8"/>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thường xuyên</w:t>
            </w:r>
          </w:p>
        </w:tc>
        <w:tc>
          <w:tcPr>
            <w:tcW w:w="2638" w:type="pct"/>
            <w:gridSpan w:val="18"/>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định kỳ và đột xuất của Thủ trưởng</w:t>
            </w:r>
          </w:p>
        </w:tc>
      </w:tr>
      <w:tr w:rsidR="00126310" w:rsidRPr="00B60D3A" w:rsidTr="00597A45">
        <w:tc>
          <w:tcPr>
            <w:tcW w:w="149"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334"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334"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336"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1"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lượt tiếp</w:t>
            </w:r>
          </w:p>
        </w:tc>
        <w:tc>
          <w:tcPr>
            <w:tcW w:w="175"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người được tiếp</w:t>
            </w:r>
          </w:p>
        </w:tc>
        <w:tc>
          <w:tcPr>
            <w:tcW w:w="291" w:type="pct"/>
            <w:gridSpan w:val="2"/>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vụ việc</w:t>
            </w:r>
          </w:p>
        </w:tc>
        <w:tc>
          <w:tcPr>
            <w:tcW w:w="623" w:type="pct"/>
            <w:gridSpan w:val="4"/>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Trong đó đoàn đông người</w:t>
            </w:r>
          </w:p>
        </w:tc>
        <w:tc>
          <w:tcPr>
            <w:tcW w:w="1318" w:type="pct"/>
            <w:gridSpan w:val="9"/>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Thủ trưởng tiếp</w:t>
            </w:r>
          </w:p>
        </w:tc>
        <w:tc>
          <w:tcPr>
            <w:tcW w:w="1319" w:type="pct"/>
            <w:gridSpan w:val="9"/>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Ủy quyền tiếp</w:t>
            </w:r>
          </w:p>
        </w:tc>
      </w:tr>
      <w:tr w:rsidR="00126310" w:rsidRPr="00B60D3A" w:rsidTr="00597A45">
        <w:tc>
          <w:tcPr>
            <w:tcW w:w="149"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334"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334"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336"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1"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75"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9"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lần đầu</w:t>
            </w:r>
          </w:p>
        </w:tc>
        <w:tc>
          <w:tcPr>
            <w:tcW w:w="162"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nhiều lần</w:t>
            </w:r>
          </w:p>
        </w:tc>
        <w:tc>
          <w:tcPr>
            <w:tcW w:w="157"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đoàn được tiếp</w:t>
            </w:r>
          </w:p>
        </w:tc>
        <w:tc>
          <w:tcPr>
            <w:tcW w:w="175"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người được tiếp</w:t>
            </w:r>
          </w:p>
        </w:tc>
        <w:tc>
          <w:tcPr>
            <w:tcW w:w="129"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lần đầu</w:t>
            </w:r>
          </w:p>
        </w:tc>
        <w:tc>
          <w:tcPr>
            <w:tcW w:w="162"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nhiều lần</w:t>
            </w:r>
          </w:p>
        </w:tc>
        <w:tc>
          <w:tcPr>
            <w:tcW w:w="108"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kỳ tiếp</w:t>
            </w:r>
          </w:p>
        </w:tc>
        <w:tc>
          <w:tcPr>
            <w:tcW w:w="121"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lượt tiếp</w:t>
            </w:r>
          </w:p>
        </w:tc>
        <w:tc>
          <w:tcPr>
            <w:tcW w:w="175"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người được tiếp</w:t>
            </w:r>
          </w:p>
        </w:tc>
        <w:tc>
          <w:tcPr>
            <w:tcW w:w="291" w:type="pct"/>
            <w:gridSpan w:val="2"/>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vụ việc</w:t>
            </w:r>
          </w:p>
        </w:tc>
        <w:tc>
          <w:tcPr>
            <w:tcW w:w="623" w:type="pct"/>
            <w:gridSpan w:val="4"/>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Trong đó đoàn đông người</w:t>
            </w:r>
          </w:p>
        </w:tc>
        <w:tc>
          <w:tcPr>
            <w:tcW w:w="108"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kỳ tiếp</w:t>
            </w:r>
          </w:p>
        </w:tc>
        <w:tc>
          <w:tcPr>
            <w:tcW w:w="121"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lượt tiếp</w:t>
            </w:r>
          </w:p>
        </w:tc>
        <w:tc>
          <w:tcPr>
            <w:tcW w:w="175" w:type="pct"/>
            <w:vMerge w:val="restar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người được tiếp</w:t>
            </w:r>
          </w:p>
        </w:tc>
        <w:tc>
          <w:tcPr>
            <w:tcW w:w="291" w:type="pct"/>
            <w:gridSpan w:val="2"/>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vụ việc</w:t>
            </w:r>
          </w:p>
        </w:tc>
        <w:tc>
          <w:tcPr>
            <w:tcW w:w="624" w:type="pct"/>
            <w:gridSpan w:val="4"/>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Trong đó đoàn đông người</w:t>
            </w:r>
          </w:p>
        </w:tc>
      </w:tr>
      <w:tr w:rsidR="00126310" w:rsidRPr="00B60D3A" w:rsidTr="00597A45">
        <w:tc>
          <w:tcPr>
            <w:tcW w:w="149"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334"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334"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336"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1"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75"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9"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62"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57"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75"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9"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62"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08"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1"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75"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9"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lần đầu</w:t>
            </w:r>
          </w:p>
        </w:tc>
        <w:tc>
          <w:tcPr>
            <w:tcW w:w="162"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nhiều lần</w:t>
            </w:r>
          </w:p>
        </w:tc>
        <w:tc>
          <w:tcPr>
            <w:tcW w:w="157"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đoàn được tiếp</w:t>
            </w:r>
          </w:p>
        </w:tc>
        <w:tc>
          <w:tcPr>
            <w:tcW w:w="175"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người được tiếp</w:t>
            </w:r>
          </w:p>
        </w:tc>
        <w:tc>
          <w:tcPr>
            <w:tcW w:w="129"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lần đầu</w:t>
            </w:r>
          </w:p>
        </w:tc>
        <w:tc>
          <w:tcPr>
            <w:tcW w:w="162"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nhiều lần</w:t>
            </w:r>
          </w:p>
        </w:tc>
        <w:tc>
          <w:tcPr>
            <w:tcW w:w="108"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1"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75" w:type="pct"/>
            <w:vMerge/>
            <w:shd w:val="clear" w:color="auto" w:fill="auto"/>
            <w:vAlign w:val="center"/>
          </w:tcPr>
          <w:p w:rsidR="00126310" w:rsidRPr="00B60D3A" w:rsidRDefault="00126310" w:rsidP="00597A45">
            <w:pPr>
              <w:spacing w:before="120"/>
              <w:jc w:val="center"/>
              <w:rPr>
                <w:rFonts w:ascii="Arial" w:hAnsi="Arial" w:cs="Arial"/>
                <w:b/>
                <w:sz w:val="9"/>
                <w:szCs w:val="9"/>
              </w:rPr>
            </w:pPr>
          </w:p>
        </w:tc>
        <w:tc>
          <w:tcPr>
            <w:tcW w:w="129"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lần đầu</w:t>
            </w:r>
          </w:p>
        </w:tc>
        <w:tc>
          <w:tcPr>
            <w:tcW w:w="162"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nhiều lần</w:t>
            </w:r>
          </w:p>
        </w:tc>
        <w:tc>
          <w:tcPr>
            <w:tcW w:w="157"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đoàn được tiếp</w:t>
            </w:r>
          </w:p>
        </w:tc>
        <w:tc>
          <w:tcPr>
            <w:tcW w:w="175"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Số người được tiếp</w:t>
            </w:r>
          </w:p>
        </w:tc>
        <w:tc>
          <w:tcPr>
            <w:tcW w:w="129"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lần đầu</w:t>
            </w:r>
          </w:p>
        </w:tc>
        <w:tc>
          <w:tcPr>
            <w:tcW w:w="163"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Tiếp nhiều lần</w:t>
            </w:r>
          </w:p>
        </w:tc>
      </w:tr>
      <w:tr w:rsidR="00126310" w:rsidRPr="00B60D3A" w:rsidTr="00597A45">
        <w:tc>
          <w:tcPr>
            <w:tcW w:w="149"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MS</w:t>
            </w:r>
          </w:p>
        </w:tc>
        <w:tc>
          <w:tcPr>
            <w:tcW w:w="334"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1=4+13+22</w:t>
            </w:r>
          </w:p>
        </w:tc>
        <w:tc>
          <w:tcPr>
            <w:tcW w:w="334"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2=5+14+23</w:t>
            </w:r>
          </w:p>
        </w:tc>
        <w:tc>
          <w:tcPr>
            <w:tcW w:w="336" w:type="pct"/>
            <w:shd w:val="clear" w:color="auto" w:fill="auto"/>
            <w:vAlign w:val="bottom"/>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3=6+7+15+</w:t>
            </w:r>
            <w:r w:rsidRPr="00B60D3A">
              <w:rPr>
                <w:rFonts w:ascii="Arial" w:hAnsi="Arial" w:cs="Arial"/>
                <w:sz w:val="9"/>
                <w:szCs w:val="9"/>
                <w:lang w:val="en-US"/>
              </w:rPr>
              <w:t xml:space="preserve"> </w:t>
            </w:r>
            <w:r w:rsidRPr="00B60D3A">
              <w:rPr>
                <w:rFonts w:ascii="Arial" w:hAnsi="Arial" w:cs="Arial"/>
                <w:sz w:val="9"/>
                <w:szCs w:val="9"/>
              </w:rPr>
              <w:t>16+24+25</w:t>
            </w:r>
          </w:p>
        </w:tc>
        <w:tc>
          <w:tcPr>
            <w:tcW w:w="121"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4</w:t>
            </w:r>
          </w:p>
        </w:tc>
        <w:tc>
          <w:tcPr>
            <w:tcW w:w="175"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5</w:t>
            </w:r>
          </w:p>
        </w:tc>
        <w:tc>
          <w:tcPr>
            <w:tcW w:w="129"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6</w:t>
            </w:r>
          </w:p>
        </w:tc>
        <w:tc>
          <w:tcPr>
            <w:tcW w:w="162"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7</w:t>
            </w:r>
          </w:p>
        </w:tc>
        <w:tc>
          <w:tcPr>
            <w:tcW w:w="157"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8</w:t>
            </w:r>
          </w:p>
        </w:tc>
        <w:tc>
          <w:tcPr>
            <w:tcW w:w="175"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9</w:t>
            </w:r>
          </w:p>
        </w:tc>
        <w:tc>
          <w:tcPr>
            <w:tcW w:w="129"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10</w:t>
            </w:r>
          </w:p>
        </w:tc>
        <w:tc>
          <w:tcPr>
            <w:tcW w:w="162"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11</w:t>
            </w:r>
          </w:p>
        </w:tc>
        <w:tc>
          <w:tcPr>
            <w:tcW w:w="108"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12</w:t>
            </w:r>
          </w:p>
        </w:tc>
        <w:tc>
          <w:tcPr>
            <w:tcW w:w="121"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13</w:t>
            </w:r>
          </w:p>
        </w:tc>
        <w:tc>
          <w:tcPr>
            <w:tcW w:w="175"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14</w:t>
            </w:r>
          </w:p>
        </w:tc>
        <w:tc>
          <w:tcPr>
            <w:tcW w:w="129"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15</w:t>
            </w:r>
          </w:p>
        </w:tc>
        <w:tc>
          <w:tcPr>
            <w:tcW w:w="162"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16</w:t>
            </w:r>
          </w:p>
        </w:tc>
        <w:tc>
          <w:tcPr>
            <w:tcW w:w="157"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17</w:t>
            </w:r>
          </w:p>
        </w:tc>
        <w:tc>
          <w:tcPr>
            <w:tcW w:w="175"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18</w:t>
            </w:r>
          </w:p>
        </w:tc>
        <w:tc>
          <w:tcPr>
            <w:tcW w:w="129"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19</w:t>
            </w:r>
          </w:p>
        </w:tc>
        <w:tc>
          <w:tcPr>
            <w:tcW w:w="162"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20</w:t>
            </w:r>
          </w:p>
        </w:tc>
        <w:tc>
          <w:tcPr>
            <w:tcW w:w="108"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21</w:t>
            </w:r>
          </w:p>
        </w:tc>
        <w:tc>
          <w:tcPr>
            <w:tcW w:w="121"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22</w:t>
            </w:r>
          </w:p>
        </w:tc>
        <w:tc>
          <w:tcPr>
            <w:tcW w:w="175"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23</w:t>
            </w:r>
          </w:p>
        </w:tc>
        <w:tc>
          <w:tcPr>
            <w:tcW w:w="129"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24</w:t>
            </w:r>
          </w:p>
        </w:tc>
        <w:tc>
          <w:tcPr>
            <w:tcW w:w="162"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25</w:t>
            </w:r>
          </w:p>
        </w:tc>
        <w:tc>
          <w:tcPr>
            <w:tcW w:w="157"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26</w:t>
            </w:r>
          </w:p>
        </w:tc>
        <w:tc>
          <w:tcPr>
            <w:tcW w:w="175"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27</w:t>
            </w:r>
          </w:p>
        </w:tc>
        <w:tc>
          <w:tcPr>
            <w:tcW w:w="129"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28</w:t>
            </w:r>
          </w:p>
        </w:tc>
        <w:tc>
          <w:tcPr>
            <w:tcW w:w="163" w:type="pct"/>
            <w:shd w:val="clear" w:color="auto" w:fill="auto"/>
            <w:vAlign w:val="center"/>
          </w:tcPr>
          <w:p w:rsidR="00126310" w:rsidRPr="00B60D3A" w:rsidRDefault="00126310" w:rsidP="00597A45">
            <w:pPr>
              <w:spacing w:before="120"/>
              <w:jc w:val="center"/>
              <w:rPr>
                <w:rFonts w:ascii="Arial" w:hAnsi="Arial" w:cs="Arial"/>
                <w:sz w:val="9"/>
                <w:szCs w:val="9"/>
              </w:rPr>
            </w:pPr>
            <w:r w:rsidRPr="00B60D3A">
              <w:rPr>
                <w:rFonts w:ascii="Arial" w:hAnsi="Arial" w:cs="Arial"/>
                <w:sz w:val="9"/>
                <w:szCs w:val="9"/>
              </w:rPr>
              <w:t>29</w:t>
            </w:r>
          </w:p>
        </w:tc>
      </w:tr>
      <w:tr w:rsidR="00126310" w:rsidRPr="00B60D3A" w:rsidTr="00597A45">
        <w:tc>
          <w:tcPr>
            <w:tcW w:w="149" w:type="pct"/>
            <w:shd w:val="clear" w:color="auto" w:fill="auto"/>
          </w:tcPr>
          <w:p w:rsidR="00126310" w:rsidRPr="00B60D3A" w:rsidRDefault="00126310" w:rsidP="00597A45">
            <w:pPr>
              <w:spacing w:before="120"/>
              <w:jc w:val="center"/>
              <w:rPr>
                <w:rFonts w:ascii="Arial" w:hAnsi="Arial" w:cs="Arial"/>
                <w:sz w:val="9"/>
                <w:szCs w:val="9"/>
              </w:rPr>
            </w:pP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6"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3" w:type="pct"/>
            <w:shd w:val="clear" w:color="auto" w:fill="auto"/>
          </w:tcPr>
          <w:p w:rsidR="00126310" w:rsidRPr="00B60D3A" w:rsidRDefault="00126310" w:rsidP="00597A45">
            <w:pPr>
              <w:spacing w:before="120"/>
              <w:jc w:val="center"/>
              <w:rPr>
                <w:rFonts w:ascii="Arial" w:hAnsi="Arial" w:cs="Arial"/>
                <w:sz w:val="9"/>
                <w:szCs w:val="9"/>
              </w:rPr>
            </w:pPr>
          </w:p>
        </w:tc>
      </w:tr>
      <w:tr w:rsidR="00126310" w:rsidRPr="00B60D3A" w:rsidTr="00597A45">
        <w:tc>
          <w:tcPr>
            <w:tcW w:w="149" w:type="pct"/>
            <w:shd w:val="clear" w:color="auto" w:fill="auto"/>
          </w:tcPr>
          <w:p w:rsidR="00126310" w:rsidRPr="00B60D3A" w:rsidRDefault="00126310" w:rsidP="00597A45">
            <w:pPr>
              <w:spacing w:before="120"/>
              <w:jc w:val="center"/>
              <w:rPr>
                <w:rFonts w:ascii="Arial" w:hAnsi="Arial" w:cs="Arial"/>
                <w:sz w:val="9"/>
                <w:szCs w:val="9"/>
              </w:rPr>
            </w:pP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6"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3" w:type="pct"/>
            <w:shd w:val="clear" w:color="auto" w:fill="auto"/>
          </w:tcPr>
          <w:p w:rsidR="00126310" w:rsidRPr="00B60D3A" w:rsidRDefault="00126310" w:rsidP="00597A45">
            <w:pPr>
              <w:spacing w:before="120"/>
              <w:jc w:val="center"/>
              <w:rPr>
                <w:rFonts w:ascii="Arial" w:hAnsi="Arial" w:cs="Arial"/>
                <w:sz w:val="9"/>
                <w:szCs w:val="9"/>
              </w:rPr>
            </w:pPr>
          </w:p>
        </w:tc>
      </w:tr>
      <w:tr w:rsidR="00126310" w:rsidRPr="00B60D3A" w:rsidTr="00597A45">
        <w:tc>
          <w:tcPr>
            <w:tcW w:w="149" w:type="pct"/>
            <w:shd w:val="clear" w:color="auto" w:fill="auto"/>
          </w:tcPr>
          <w:p w:rsidR="00126310" w:rsidRPr="00B60D3A" w:rsidRDefault="00126310" w:rsidP="00597A45">
            <w:pPr>
              <w:spacing w:before="120"/>
              <w:jc w:val="center"/>
              <w:rPr>
                <w:rFonts w:ascii="Arial" w:hAnsi="Arial" w:cs="Arial"/>
                <w:sz w:val="9"/>
                <w:szCs w:val="9"/>
              </w:rPr>
            </w:pP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6"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3" w:type="pct"/>
            <w:shd w:val="clear" w:color="auto" w:fill="auto"/>
          </w:tcPr>
          <w:p w:rsidR="00126310" w:rsidRPr="00B60D3A" w:rsidRDefault="00126310" w:rsidP="00597A45">
            <w:pPr>
              <w:spacing w:before="120"/>
              <w:jc w:val="center"/>
              <w:rPr>
                <w:rFonts w:ascii="Arial" w:hAnsi="Arial" w:cs="Arial"/>
                <w:sz w:val="9"/>
                <w:szCs w:val="9"/>
              </w:rPr>
            </w:pPr>
          </w:p>
        </w:tc>
      </w:tr>
      <w:tr w:rsidR="00126310" w:rsidRPr="00B60D3A" w:rsidTr="00597A45">
        <w:tc>
          <w:tcPr>
            <w:tcW w:w="149" w:type="pct"/>
            <w:shd w:val="clear" w:color="auto" w:fill="auto"/>
          </w:tcPr>
          <w:p w:rsidR="00126310" w:rsidRPr="00B60D3A" w:rsidRDefault="00126310" w:rsidP="00597A45">
            <w:pPr>
              <w:spacing w:before="120"/>
              <w:jc w:val="center"/>
              <w:rPr>
                <w:rFonts w:ascii="Arial" w:hAnsi="Arial" w:cs="Arial"/>
                <w:sz w:val="9"/>
                <w:szCs w:val="9"/>
              </w:rPr>
            </w:pP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6"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3" w:type="pct"/>
            <w:shd w:val="clear" w:color="auto" w:fill="auto"/>
          </w:tcPr>
          <w:p w:rsidR="00126310" w:rsidRPr="00B60D3A" w:rsidRDefault="00126310" w:rsidP="00597A45">
            <w:pPr>
              <w:spacing w:before="120"/>
              <w:jc w:val="center"/>
              <w:rPr>
                <w:rFonts w:ascii="Arial" w:hAnsi="Arial" w:cs="Arial"/>
                <w:sz w:val="9"/>
                <w:szCs w:val="9"/>
              </w:rPr>
            </w:pPr>
          </w:p>
        </w:tc>
      </w:tr>
      <w:tr w:rsidR="00126310" w:rsidRPr="00B60D3A" w:rsidTr="00597A45">
        <w:tc>
          <w:tcPr>
            <w:tcW w:w="149" w:type="pct"/>
            <w:shd w:val="clear" w:color="auto" w:fill="auto"/>
            <w:vAlign w:val="center"/>
          </w:tcPr>
          <w:p w:rsidR="00126310" w:rsidRPr="00B60D3A" w:rsidRDefault="00126310" w:rsidP="00597A45">
            <w:pPr>
              <w:spacing w:before="120"/>
              <w:jc w:val="center"/>
              <w:rPr>
                <w:rFonts w:ascii="Arial" w:hAnsi="Arial" w:cs="Arial"/>
                <w:b/>
                <w:sz w:val="9"/>
                <w:szCs w:val="9"/>
              </w:rPr>
            </w:pPr>
            <w:r w:rsidRPr="00B60D3A">
              <w:rPr>
                <w:rFonts w:ascii="Arial" w:hAnsi="Arial" w:cs="Arial"/>
                <w:b/>
                <w:sz w:val="9"/>
                <w:szCs w:val="9"/>
              </w:rPr>
              <w:t>Tổng</w:t>
            </w: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4" w:type="pct"/>
            <w:shd w:val="clear" w:color="auto" w:fill="auto"/>
          </w:tcPr>
          <w:p w:rsidR="00126310" w:rsidRPr="00B60D3A" w:rsidRDefault="00126310" w:rsidP="00597A45">
            <w:pPr>
              <w:spacing w:before="120"/>
              <w:jc w:val="center"/>
              <w:rPr>
                <w:rFonts w:ascii="Arial" w:hAnsi="Arial" w:cs="Arial"/>
                <w:sz w:val="9"/>
                <w:szCs w:val="9"/>
              </w:rPr>
            </w:pPr>
          </w:p>
        </w:tc>
        <w:tc>
          <w:tcPr>
            <w:tcW w:w="336"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08" w:type="pct"/>
            <w:shd w:val="clear" w:color="auto" w:fill="auto"/>
          </w:tcPr>
          <w:p w:rsidR="00126310" w:rsidRPr="00B60D3A" w:rsidRDefault="00126310" w:rsidP="00597A45">
            <w:pPr>
              <w:spacing w:before="120"/>
              <w:jc w:val="center"/>
              <w:rPr>
                <w:rFonts w:ascii="Arial" w:hAnsi="Arial" w:cs="Arial"/>
                <w:sz w:val="9"/>
                <w:szCs w:val="9"/>
              </w:rPr>
            </w:pPr>
          </w:p>
        </w:tc>
        <w:tc>
          <w:tcPr>
            <w:tcW w:w="121"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2" w:type="pct"/>
            <w:shd w:val="clear" w:color="auto" w:fill="auto"/>
          </w:tcPr>
          <w:p w:rsidR="00126310" w:rsidRPr="00B60D3A" w:rsidRDefault="00126310" w:rsidP="00597A45">
            <w:pPr>
              <w:spacing w:before="120"/>
              <w:jc w:val="center"/>
              <w:rPr>
                <w:rFonts w:ascii="Arial" w:hAnsi="Arial" w:cs="Arial"/>
                <w:sz w:val="9"/>
                <w:szCs w:val="9"/>
              </w:rPr>
            </w:pPr>
          </w:p>
        </w:tc>
        <w:tc>
          <w:tcPr>
            <w:tcW w:w="157" w:type="pct"/>
            <w:shd w:val="clear" w:color="auto" w:fill="auto"/>
          </w:tcPr>
          <w:p w:rsidR="00126310" w:rsidRPr="00B60D3A" w:rsidRDefault="00126310" w:rsidP="00597A45">
            <w:pPr>
              <w:spacing w:before="120"/>
              <w:jc w:val="center"/>
              <w:rPr>
                <w:rFonts w:ascii="Arial" w:hAnsi="Arial" w:cs="Arial"/>
                <w:sz w:val="9"/>
                <w:szCs w:val="9"/>
              </w:rPr>
            </w:pPr>
          </w:p>
        </w:tc>
        <w:tc>
          <w:tcPr>
            <w:tcW w:w="175" w:type="pct"/>
            <w:shd w:val="clear" w:color="auto" w:fill="auto"/>
          </w:tcPr>
          <w:p w:rsidR="00126310" w:rsidRPr="00B60D3A" w:rsidRDefault="00126310" w:rsidP="00597A45">
            <w:pPr>
              <w:spacing w:before="120"/>
              <w:jc w:val="center"/>
              <w:rPr>
                <w:rFonts w:ascii="Arial" w:hAnsi="Arial" w:cs="Arial"/>
                <w:sz w:val="9"/>
                <w:szCs w:val="9"/>
              </w:rPr>
            </w:pPr>
          </w:p>
        </w:tc>
        <w:tc>
          <w:tcPr>
            <w:tcW w:w="129" w:type="pct"/>
            <w:shd w:val="clear" w:color="auto" w:fill="auto"/>
          </w:tcPr>
          <w:p w:rsidR="00126310" w:rsidRPr="00B60D3A" w:rsidRDefault="00126310" w:rsidP="00597A45">
            <w:pPr>
              <w:spacing w:before="120"/>
              <w:jc w:val="center"/>
              <w:rPr>
                <w:rFonts w:ascii="Arial" w:hAnsi="Arial" w:cs="Arial"/>
                <w:sz w:val="9"/>
                <w:szCs w:val="9"/>
              </w:rPr>
            </w:pPr>
          </w:p>
        </w:tc>
        <w:tc>
          <w:tcPr>
            <w:tcW w:w="163" w:type="pct"/>
            <w:shd w:val="clear" w:color="auto" w:fill="auto"/>
          </w:tcPr>
          <w:p w:rsidR="00126310" w:rsidRPr="00B60D3A" w:rsidRDefault="00126310" w:rsidP="00597A45">
            <w:pPr>
              <w:spacing w:before="120"/>
              <w:jc w:val="center"/>
              <w:rPr>
                <w:rFonts w:ascii="Arial" w:hAnsi="Arial" w:cs="Arial"/>
                <w:sz w:val="9"/>
                <w:szCs w:val="9"/>
              </w:rPr>
            </w:pPr>
          </w:p>
        </w:tc>
      </w:tr>
    </w:tbl>
    <w:p w:rsidR="00126310" w:rsidRPr="00F20461" w:rsidRDefault="00126310" w:rsidP="00126310">
      <w:pPr>
        <w:spacing w:before="120"/>
        <w:rPr>
          <w:rFonts w:ascii="Arial" w:hAnsi="Arial" w:cs="Arial"/>
          <w:b/>
          <w:sz w:val="20"/>
        </w:rPr>
      </w:pPr>
      <w:r w:rsidRPr="00F20461">
        <w:rPr>
          <w:rFonts w:ascii="Arial" w:hAnsi="Arial" w:cs="Arial"/>
          <w:b/>
          <w:sz w:val="20"/>
        </w:rPr>
        <w:t>30. Ghi chú:</w:t>
      </w:r>
    </w:p>
    <w:p w:rsidR="00126310" w:rsidRPr="006A0AB2" w:rsidRDefault="00126310" w:rsidP="00126310">
      <w:pPr>
        <w:spacing w:before="120"/>
        <w:rPr>
          <w:rFonts w:ascii="Arial" w:hAnsi="Arial" w:cs="Arial"/>
          <w:sz w:val="20"/>
        </w:rPr>
      </w:pPr>
    </w:p>
    <w:p w:rsidR="00126310" w:rsidRPr="00F20461" w:rsidRDefault="00126310" w:rsidP="00126310">
      <w:pPr>
        <w:spacing w:before="120"/>
        <w:rPr>
          <w:rFonts w:ascii="Arial" w:hAnsi="Arial" w:cs="Arial"/>
          <w:b/>
          <w:i/>
          <w:sz w:val="20"/>
        </w:rPr>
      </w:pPr>
      <w:r w:rsidRPr="00F20461">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lastRenderedPageBreak/>
        <w:t>- Đây là Biểu tổng hợp kết quả chung về tiếp công dân qua công tác tiếp dân thường xuyên, định kỳ và đột xuất của thủ trưởng</w:t>
      </w:r>
    </w:p>
    <w:p w:rsidR="00126310" w:rsidRPr="006A0AB2" w:rsidRDefault="00126310" w:rsidP="00126310">
      <w:pPr>
        <w:spacing w:before="120"/>
        <w:rPr>
          <w:rFonts w:ascii="Arial" w:hAnsi="Arial" w:cs="Arial"/>
          <w:sz w:val="20"/>
        </w:rPr>
      </w:pPr>
      <w:r w:rsidRPr="006A0AB2">
        <w:rPr>
          <w:rFonts w:ascii="Arial" w:hAnsi="Arial" w:cs="Arial"/>
          <w:sz w:val="20"/>
        </w:rPr>
        <w:t>- Cột "Đơn vị" để ghi tên các đơn vị trực thuộc</w:t>
      </w:r>
    </w:p>
    <w:p w:rsidR="00126310" w:rsidRPr="006A0AB2" w:rsidRDefault="00126310" w:rsidP="00126310">
      <w:pPr>
        <w:spacing w:before="120"/>
        <w:rPr>
          <w:rFonts w:ascii="Arial" w:hAnsi="Arial" w:cs="Arial"/>
          <w:sz w:val="20"/>
        </w:rPr>
      </w:pPr>
      <w:r w:rsidRPr="006A0AB2">
        <w:rPr>
          <w:rFonts w:ascii="Arial" w:hAnsi="Arial" w:cs="Arial"/>
          <w:sz w:val="20"/>
        </w:rPr>
        <w:t>- Cột (1) = (4) + (13) + (22) là Tổng số lượt tiếp, gồm số lượt tiếp thường xuyên và số lượt tiếp của thủ trưởng (trực tiếp hoặc ủy quyền tiếp)</w:t>
      </w:r>
    </w:p>
    <w:p w:rsidR="00126310" w:rsidRPr="006A0AB2" w:rsidRDefault="00126310" w:rsidP="00126310">
      <w:pPr>
        <w:spacing w:before="120"/>
        <w:rPr>
          <w:rFonts w:ascii="Arial" w:hAnsi="Arial" w:cs="Arial"/>
          <w:sz w:val="20"/>
        </w:rPr>
      </w:pPr>
      <w:r w:rsidRPr="006A0AB2">
        <w:rPr>
          <w:rFonts w:ascii="Arial" w:hAnsi="Arial" w:cs="Arial"/>
          <w:sz w:val="20"/>
        </w:rPr>
        <w:t>- Cột (2) = (5) + (14) + (23) là Tổng số người được tiếp, bao gồm tiếp thường xuyên và tiếp của thủ trưởng (trực tiếp hoặc ủy quyền tiếp)</w:t>
      </w:r>
    </w:p>
    <w:p w:rsidR="00126310" w:rsidRPr="006A0AB2" w:rsidRDefault="00126310" w:rsidP="00126310">
      <w:pPr>
        <w:spacing w:before="120"/>
        <w:rPr>
          <w:rFonts w:ascii="Arial" w:hAnsi="Arial" w:cs="Arial"/>
          <w:sz w:val="20"/>
        </w:rPr>
      </w:pPr>
      <w:r w:rsidRPr="006A0AB2">
        <w:rPr>
          <w:rFonts w:ascii="Arial" w:hAnsi="Arial" w:cs="Arial"/>
          <w:sz w:val="20"/>
        </w:rPr>
        <w:t>- Cột (3) = (6) + (7) + (15) + (16) + (24) + (25): là Tổng số vụ việc tiếp, gồm số vụ việc tiếp thường xuyên và số vụ việc thủ trưởng tiếp (trực tiếp hoặc ủy quyền tiếp)</w:t>
      </w:r>
    </w:p>
    <w:p w:rsidR="00126310" w:rsidRPr="006A0AB2" w:rsidRDefault="00126310" w:rsidP="00126310">
      <w:pPr>
        <w:spacing w:before="120"/>
        <w:rPr>
          <w:rFonts w:ascii="Arial" w:hAnsi="Arial" w:cs="Arial"/>
          <w:sz w:val="20"/>
        </w:rPr>
      </w:pPr>
      <w:r w:rsidRPr="006A0AB2">
        <w:rPr>
          <w:rFonts w:ascii="Arial" w:hAnsi="Arial" w:cs="Arial"/>
          <w:sz w:val="20"/>
        </w:rPr>
        <w:t>- Vụ việc tiếp nhiều lần là vụ việc tiếp từ hai lần trở lên: các Cột (7), (11), (16), (20), (25), (29)</w:t>
      </w:r>
    </w:p>
    <w:p w:rsidR="00126310" w:rsidRPr="006A0AB2" w:rsidRDefault="00126310" w:rsidP="00126310">
      <w:pPr>
        <w:spacing w:before="120"/>
        <w:rPr>
          <w:rFonts w:ascii="Arial" w:hAnsi="Arial" w:cs="Arial"/>
          <w:sz w:val="20"/>
        </w:rPr>
      </w:pPr>
      <w:r w:rsidRPr="006A0AB2">
        <w:rPr>
          <w:rFonts w:ascii="Arial" w:hAnsi="Arial" w:cs="Arial"/>
          <w:sz w:val="20"/>
        </w:rPr>
        <w:t>- Đoàn đông người là đoàn có từ 5 người trở lên</w:t>
      </w:r>
    </w:p>
    <w:p w:rsidR="00126310" w:rsidRPr="006A0AB2" w:rsidRDefault="00126310" w:rsidP="00126310">
      <w:pPr>
        <w:spacing w:before="120"/>
        <w:rPr>
          <w:rFonts w:ascii="Arial" w:hAnsi="Arial" w:cs="Arial"/>
          <w:sz w:val="20"/>
        </w:rPr>
      </w:pPr>
      <w:r w:rsidRPr="006A0AB2">
        <w:rPr>
          <w:rFonts w:ascii="Arial" w:hAnsi="Arial" w:cs="Arial"/>
          <w:sz w:val="20"/>
        </w:rPr>
        <w:t>- Đối với vụ việc tiếp công dân thường xuyên có thủ trưởng tiếp thì chỉ nhập số liệu 1 lần vào mục thủ trưởng tiếp</w:t>
      </w:r>
    </w:p>
    <w:p w:rsidR="00126310" w:rsidRPr="006A0AB2" w:rsidRDefault="00126310" w:rsidP="00126310">
      <w:pPr>
        <w:spacing w:before="120"/>
        <w:rPr>
          <w:rFonts w:ascii="Arial" w:hAnsi="Arial" w:cs="Arial"/>
          <w:sz w:val="20"/>
        </w:rPr>
      </w:pPr>
      <w:r w:rsidRPr="006A0AB2">
        <w:rPr>
          <w:rFonts w:ascii="Arial" w:hAnsi="Arial" w:cs="Arial"/>
          <w:sz w:val="20"/>
        </w:rPr>
        <w:t>- Cột (6): Số vụ việc tiếp lần đầu thông qua hoạt động tiếp công dân thường xuyên, bao gồm cả số vụ việc tiếp lần đầu đối với đoàn đông người (cột 10).</w:t>
      </w:r>
    </w:p>
    <w:p w:rsidR="00126310" w:rsidRPr="006A0AB2" w:rsidRDefault="00126310" w:rsidP="00126310">
      <w:pPr>
        <w:spacing w:before="120"/>
        <w:rPr>
          <w:rFonts w:ascii="Arial" w:hAnsi="Arial" w:cs="Arial"/>
          <w:sz w:val="20"/>
        </w:rPr>
      </w:pPr>
      <w:r w:rsidRPr="006A0AB2">
        <w:rPr>
          <w:rFonts w:ascii="Arial" w:hAnsi="Arial" w:cs="Arial"/>
          <w:sz w:val="20"/>
        </w:rPr>
        <w:t>- Cột (7): Số vụ</w:t>
      </w:r>
      <w:r>
        <w:rPr>
          <w:rFonts w:ascii="Arial" w:hAnsi="Arial" w:cs="Arial"/>
          <w:sz w:val="20"/>
        </w:rPr>
        <w:t xml:space="preserve"> </w:t>
      </w:r>
      <w:r w:rsidRPr="006A0AB2">
        <w:rPr>
          <w:rFonts w:ascii="Arial" w:hAnsi="Arial" w:cs="Arial"/>
          <w:sz w:val="20"/>
        </w:rPr>
        <w:t>việc tiếp từ lần thứ hai trở lên thông qua hoạt động tiếp công dân thường xuyên, bao gồm cả số vụ việc tiếp nhiều lần đối với đoàn đông người (cột 11).</w:t>
      </w:r>
    </w:p>
    <w:p w:rsidR="00126310" w:rsidRPr="006A0AB2" w:rsidRDefault="00126310" w:rsidP="00126310">
      <w:pPr>
        <w:spacing w:before="120"/>
        <w:rPr>
          <w:rFonts w:ascii="Arial" w:hAnsi="Arial" w:cs="Arial"/>
          <w:sz w:val="20"/>
        </w:rPr>
      </w:pPr>
      <w:r w:rsidRPr="006A0AB2">
        <w:rPr>
          <w:rFonts w:ascii="Arial" w:hAnsi="Arial" w:cs="Arial"/>
          <w:sz w:val="20"/>
        </w:rPr>
        <w:t>- Tổng số đoàn đông người được tiếp = Cột (8) + (17) + (26)</w:t>
      </w:r>
    </w:p>
    <w:p w:rsidR="00126310" w:rsidRDefault="00126310" w:rsidP="00126310">
      <w:pPr>
        <w:spacing w:before="120"/>
        <w:rPr>
          <w:rFonts w:ascii="Arial" w:hAnsi="Arial" w:cs="Arial"/>
          <w:sz w:val="20"/>
          <w:lang w:val="en-US"/>
        </w:rPr>
      </w:pPr>
      <w:r w:rsidRPr="006A0AB2">
        <w:rPr>
          <w:rFonts w:ascii="Arial" w:hAnsi="Arial" w:cs="Arial"/>
          <w:sz w:val="20"/>
        </w:rPr>
        <w:t>- Nội dung ghi chú viết vào dòng 30 (nếu có)</w:t>
      </w:r>
    </w:p>
    <w:p w:rsidR="00126310" w:rsidRDefault="00126310" w:rsidP="00126310">
      <w:pPr>
        <w:spacing w:before="120"/>
        <w:rPr>
          <w:rFonts w:ascii="Arial" w:hAnsi="Arial" w:cs="Arial"/>
          <w:sz w:val="20"/>
          <w:lang w:val="en-US"/>
        </w:rPr>
      </w:pPr>
    </w:p>
    <w:p w:rsidR="00126310" w:rsidRPr="007218D1" w:rsidRDefault="00126310" w:rsidP="00126310">
      <w:pPr>
        <w:spacing w:before="120"/>
        <w:jc w:val="right"/>
        <w:rPr>
          <w:rFonts w:ascii="Arial" w:hAnsi="Arial" w:cs="Arial"/>
          <w:b/>
          <w:sz w:val="20"/>
        </w:rPr>
      </w:pPr>
      <w:r w:rsidRPr="007218D1">
        <w:rPr>
          <w:rFonts w:ascii="Arial" w:hAnsi="Arial" w:cs="Arial"/>
          <w:b/>
          <w:sz w:val="20"/>
        </w:rPr>
        <w:t>B</w:t>
      </w:r>
      <w:r w:rsidRPr="007218D1">
        <w:rPr>
          <w:rFonts w:ascii="Arial" w:hAnsi="Arial" w:cs="Arial"/>
          <w:b/>
          <w:sz w:val="20"/>
          <w:lang w:val="en-US"/>
        </w:rPr>
        <w:t>iểu số</w:t>
      </w:r>
      <w:r w:rsidRPr="007218D1">
        <w:rPr>
          <w:rFonts w:ascii="Arial" w:hAnsi="Arial" w:cs="Arial"/>
          <w:b/>
          <w:sz w:val="20"/>
        </w:rPr>
        <w:t xml:space="preserve">: </w:t>
      </w:r>
      <w:r w:rsidRPr="007218D1">
        <w:rPr>
          <w:rFonts w:ascii="Arial" w:hAnsi="Arial" w:cs="Arial"/>
          <w:b/>
          <w:sz w:val="20"/>
          <w:lang w:val="en-US"/>
        </w:rPr>
        <w:t>0</w:t>
      </w:r>
      <w:r>
        <w:rPr>
          <w:rFonts w:ascii="Arial" w:hAnsi="Arial" w:cs="Arial"/>
          <w:b/>
          <w:sz w:val="20"/>
          <w:lang w:val="en-US"/>
        </w:rPr>
        <w:t>2</w:t>
      </w:r>
      <w:r w:rsidRPr="007218D1">
        <w:rPr>
          <w:rFonts w:ascii="Arial" w:hAnsi="Arial" w:cs="Arial"/>
          <w:b/>
          <w:sz w:val="20"/>
        </w:rPr>
        <w:t>/TCD</w:t>
      </w:r>
    </w:p>
    <w:p w:rsidR="00126310" w:rsidRPr="006367FA" w:rsidRDefault="00126310" w:rsidP="00126310">
      <w:pPr>
        <w:spacing w:before="120"/>
        <w:jc w:val="center"/>
        <w:rPr>
          <w:rFonts w:ascii="Arial" w:hAnsi="Arial" w:cs="Arial"/>
          <w:b/>
          <w:sz w:val="20"/>
        </w:rPr>
      </w:pPr>
      <w:r w:rsidRPr="006367FA">
        <w:rPr>
          <w:rFonts w:ascii="Arial" w:hAnsi="Arial" w:cs="Arial"/>
          <w:b/>
          <w:sz w:val="20"/>
        </w:rPr>
        <w:t>TỔNG HỢP KẾT QUẢ PHÂN LOẠI, XỬ LÝ ĐƠN QUA TIẾP CÔNG DÂN</w:t>
      </w:r>
    </w:p>
    <w:p w:rsidR="00126310" w:rsidRPr="002F4AA0" w:rsidRDefault="00126310" w:rsidP="00126310">
      <w:pPr>
        <w:spacing w:before="120"/>
        <w:jc w:val="center"/>
        <w:rPr>
          <w:rFonts w:ascii="Arial" w:hAnsi="Arial" w:cs="Arial"/>
          <w:sz w:val="20"/>
        </w:rPr>
      </w:pPr>
      <w:r w:rsidRPr="00EC576C">
        <w:rPr>
          <w:rFonts w:ascii="Arial" w:hAnsi="Arial" w:cs="Arial"/>
          <w:b/>
          <w:sz w:val="20"/>
        </w:rPr>
        <w:t>Số liệu tính từ ngày …./…./……đến …..ngày…./…./…..</w:t>
      </w:r>
      <w:r w:rsidRPr="00EC576C">
        <w:rPr>
          <w:rFonts w:ascii="Arial" w:hAnsi="Arial" w:cs="Arial"/>
          <w:b/>
          <w:sz w:val="20"/>
        </w:rPr>
        <w:br/>
      </w:r>
      <w:r w:rsidRPr="002F4AA0">
        <w:rPr>
          <w:rFonts w:ascii="Arial" w:hAnsi="Arial" w:cs="Arial"/>
          <w:i/>
          <w:sz w:val="20"/>
        </w:rPr>
        <w:t>(Kèm theo Báo cáo số: ……………..ngày…./…/…..của ……………..)</w:t>
      </w:r>
    </w:p>
    <w:tbl>
      <w:tblPr>
        <w:tblW w:w="5000" w:type="pct"/>
        <w:jc w:val="center"/>
        <w:tblCellMar>
          <w:left w:w="0" w:type="dxa"/>
          <w:right w:w="0" w:type="dxa"/>
        </w:tblCellMar>
        <w:tblLook w:val="0000" w:firstRow="0" w:lastRow="0" w:firstColumn="0" w:lastColumn="0" w:noHBand="0" w:noVBand="0"/>
      </w:tblPr>
      <w:tblGrid>
        <w:gridCol w:w="461"/>
        <w:gridCol w:w="1267"/>
        <w:gridCol w:w="1369"/>
        <w:gridCol w:w="366"/>
        <w:gridCol w:w="369"/>
        <w:gridCol w:w="366"/>
        <w:gridCol w:w="369"/>
        <w:gridCol w:w="366"/>
        <w:gridCol w:w="369"/>
        <w:gridCol w:w="366"/>
        <w:gridCol w:w="369"/>
        <w:gridCol w:w="366"/>
        <w:gridCol w:w="460"/>
        <w:gridCol w:w="633"/>
        <w:gridCol w:w="686"/>
        <w:gridCol w:w="502"/>
        <w:gridCol w:w="656"/>
        <w:gridCol w:w="338"/>
      </w:tblGrid>
      <w:tr w:rsidR="00126310" w:rsidRPr="00EC576C" w:rsidTr="00597A45">
        <w:tblPrEx>
          <w:tblCellMar>
            <w:top w:w="0" w:type="dxa"/>
            <w:left w:w="0" w:type="dxa"/>
            <w:bottom w:w="0" w:type="dxa"/>
            <w:right w:w="0" w:type="dxa"/>
          </w:tblCellMar>
        </w:tblPrEx>
        <w:trPr>
          <w:trHeight w:val="576"/>
          <w:jc w:val="center"/>
        </w:trPr>
        <w:tc>
          <w:tcPr>
            <w:tcW w:w="257"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Đơn vị</w:t>
            </w:r>
          </w:p>
        </w:tc>
        <w:tc>
          <w:tcPr>
            <w:tcW w:w="529"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Tổng số đơn nhận được qua tiếp công dân</w:t>
            </w:r>
          </w:p>
        </w:tc>
        <w:tc>
          <w:tcPr>
            <w:tcW w:w="572"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Tổng số vụ việc được tiếp</w:t>
            </w:r>
          </w:p>
        </w:tc>
        <w:tc>
          <w:tcPr>
            <w:tcW w:w="1483" w:type="pct"/>
            <w:gridSpan w:val="6"/>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Phân loại theo nội dung</w:t>
            </w:r>
          </w:p>
        </w:tc>
        <w:tc>
          <w:tcPr>
            <w:tcW w:w="1704" w:type="pct"/>
            <w:gridSpan w:val="7"/>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Phân loại theo thẩm quyền</w:t>
            </w:r>
          </w:p>
        </w:tc>
        <w:tc>
          <w:tcPr>
            <w:tcW w:w="288"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Số văn bản phúc đáp nhận được do chuyển đơn</w:t>
            </w:r>
          </w:p>
        </w:tc>
        <w:tc>
          <w:tcPr>
            <w:tcW w:w="167" w:type="pct"/>
            <w:vMerge w:val="restart"/>
            <w:tcBorders>
              <w:top w:val="single" w:sz="4" w:space="0" w:color="auto"/>
              <w:left w:val="single" w:sz="4" w:space="0" w:color="auto"/>
              <w:bottom w:val="nil"/>
              <w:right w:val="single" w:sz="4" w:space="0" w:color="auto"/>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Ghi chú</w:t>
            </w:r>
          </w:p>
        </w:tc>
      </w:tr>
      <w:tr w:rsidR="00126310" w:rsidRPr="00EC576C" w:rsidTr="00597A45">
        <w:tblPrEx>
          <w:tblCellMar>
            <w:top w:w="0" w:type="dxa"/>
            <w:left w:w="0" w:type="dxa"/>
            <w:bottom w:w="0" w:type="dxa"/>
            <w:right w:w="0" w:type="dxa"/>
          </w:tblCellMar>
        </w:tblPrEx>
        <w:trPr>
          <w:trHeight w:val="576"/>
          <w:jc w:val="center"/>
        </w:trPr>
        <w:tc>
          <w:tcPr>
            <w:tcW w:w="257"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529"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572"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488" w:type="pct"/>
            <w:gridSpan w:val="2"/>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Khiếu nại</w:t>
            </w:r>
          </w:p>
        </w:tc>
        <w:tc>
          <w:tcPr>
            <w:tcW w:w="502" w:type="pct"/>
            <w:gridSpan w:val="2"/>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Tố cáo</w:t>
            </w:r>
          </w:p>
        </w:tc>
        <w:tc>
          <w:tcPr>
            <w:tcW w:w="493" w:type="pct"/>
            <w:gridSpan w:val="2"/>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Phản ánh, kiến nghị</w:t>
            </w:r>
          </w:p>
        </w:tc>
        <w:tc>
          <w:tcPr>
            <w:tcW w:w="488" w:type="pct"/>
            <w:gridSpan w:val="2"/>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Thuộc thẩm quyền</w:t>
            </w:r>
          </w:p>
        </w:tc>
        <w:tc>
          <w:tcPr>
            <w:tcW w:w="1216" w:type="pct"/>
            <w:gridSpan w:val="5"/>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Không thuộc thẩm quyền</w:t>
            </w:r>
          </w:p>
        </w:tc>
        <w:tc>
          <w:tcPr>
            <w:tcW w:w="288"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167" w:type="pct"/>
            <w:vMerge/>
            <w:tcBorders>
              <w:top w:val="nil"/>
              <w:left w:val="single" w:sz="4" w:space="0" w:color="auto"/>
              <w:bottom w:val="nil"/>
              <w:right w:val="single" w:sz="4" w:space="0" w:color="auto"/>
            </w:tcBorders>
            <w:shd w:val="clear" w:color="auto" w:fill="FFFFFF"/>
            <w:vAlign w:val="center"/>
          </w:tcPr>
          <w:p w:rsidR="00126310" w:rsidRPr="00EC576C" w:rsidRDefault="00126310" w:rsidP="00597A45">
            <w:pPr>
              <w:spacing w:before="120"/>
              <w:jc w:val="center"/>
              <w:rPr>
                <w:rFonts w:ascii="Arial" w:hAnsi="Arial" w:cs="Arial"/>
                <w:b/>
                <w:sz w:val="20"/>
              </w:rPr>
            </w:pPr>
          </w:p>
        </w:tc>
      </w:tr>
      <w:tr w:rsidR="00126310" w:rsidRPr="00EC576C" w:rsidTr="00597A45">
        <w:tblPrEx>
          <w:tblCellMar>
            <w:top w:w="0" w:type="dxa"/>
            <w:left w:w="0" w:type="dxa"/>
            <w:bottom w:w="0" w:type="dxa"/>
            <w:right w:w="0" w:type="dxa"/>
          </w:tblCellMar>
        </w:tblPrEx>
        <w:trPr>
          <w:trHeight w:val="576"/>
          <w:jc w:val="center"/>
        </w:trPr>
        <w:tc>
          <w:tcPr>
            <w:tcW w:w="257"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529"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572"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44"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Số đơn</w:t>
            </w:r>
          </w:p>
        </w:tc>
        <w:tc>
          <w:tcPr>
            <w:tcW w:w="244"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Số vụ việc</w:t>
            </w:r>
          </w:p>
        </w:tc>
        <w:tc>
          <w:tcPr>
            <w:tcW w:w="261"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Số đơn</w:t>
            </w:r>
          </w:p>
        </w:tc>
        <w:tc>
          <w:tcPr>
            <w:tcW w:w="242"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Số vụ việc</w:t>
            </w:r>
          </w:p>
        </w:tc>
        <w:tc>
          <w:tcPr>
            <w:tcW w:w="234"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Số đơn</w:t>
            </w:r>
          </w:p>
        </w:tc>
        <w:tc>
          <w:tcPr>
            <w:tcW w:w="259"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Số vụ việc</w:t>
            </w:r>
          </w:p>
        </w:tc>
        <w:tc>
          <w:tcPr>
            <w:tcW w:w="214"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Số đơn</w:t>
            </w:r>
          </w:p>
        </w:tc>
        <w:tc>
          <w:tcPr>
            <w:tcW w:w="274"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Pr>
                <w:rFonts w:ascii="Arial" w:hAnsi="Arial" w:cs="Arial"/>
                <w:b/>
                <w:sz w:val="20"/>
                <w:lang w:val="en-US"/>
              </w:rPr>
              <w:t>S</w:t>
            </w:r>
            <w:r w:rsidRPr="00EC576C">
              <w:rPr>
                <w:rFonts w:ascii="Arial" w:hAnsi="Arial" w:cs="Arial"/>
                <w:b/>
                <w:sz w:val="20"/>
              </w:rPr>
              <w:t>ố vụ việc</w:t>
            </w:r>
          </w:p>
        </w:tc>
        <w:tc>
          <w:tcPr>
            <w:tcW w:w="214" w:type="pct"/>
            <w:vMerge w:val="restar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Pr>
                <w:rFonts w:ascii="Arial" w:hAnsi="Arial" w:cs="Arial"/>
                <w:b/>
                <w:sz w:val="20"/>
                <w:lang w:val="en-US"/>
              </w:rPr>
              <w:t>S</w:t>
            </w:r>
            <w:r w:rsidRPr="00EC576C">
              <w:rPr>
                <w:rFonts w:ascii="Arial" w:hAnsi="Arial" w:cs="Arial"/>
                <w:b/>
                <w:sz w:val="20"/>
              </w:rPr>
              <w:t>ố đơn</w:t>
            </w:r>
          </w:p>
        </w:tc>
        <w:tc>
          <w:tcPr>
            <w:tcW w:w="1002" w:type="pct"/>
            <w:gridSpan w:val="4"/>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Số vụ việc</w:t>
            </w:r>
          </w:p>
        </w:tc>
        <w:tc>
          <w:tcPr>
            <w:tcW w:w="288"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167" w:type="pct"/>
            <w:vMerge/>
            <w:tcBorders>
              <w:top w:val="nil"/>
              <w:left w:val="single" w:sz="4" w:space="0" w:color="auto"/>
              <w:bottom w:val="nil"/>
              <w:right w:val="single" w:sz="4" w:space="0" w:color="auto"/>
            </w:tcBorders>
            <w:shd w:val="clear" w:color="auto" w:fill="FFFFFF"/>
            <w:vAlign w:val="center"/>
          </w:tcPr>
          <w:p w:rsidR="00126310" w:rsidRPr="00EC576C" w:rsidRDefault="00126310" w:rsidP="00597A45">
            <w:pPr>
              <w:spacing w:before="120"/>
              <w:jc w:val="center"/>
              <w:rPr>
                <w:rFonts w:ascii="Arial" w:hAnsi="Arial" w:cs="Arial"/>
                <w:b/>
                <w:sz w:val="20"/>
              </w:rPr>
            </w:pPr>
          </w:p>
        </w:tc>
      </w:tr>
      <w:tr w:rsidR="00126310" w:rsidRPr="00EC576C" w:rsidTr="00597A45">
        <w:tblPrEx>
          <w:tblCellMar>
            <w:top w:w="0" w:type="dxa"/>
            <w:left w:w="0" w:type="dxa"/>
            <w:bottom w:w="0" w:type="dxa"/>
            <w:right w:w="0" w:type="dxa"/>
          </w:tblCellMar>
        </w:tblPrEx>
        <w:trPr>
          <w:trHeight w:val="576"/>
          <w:jc w:val="center"/>
        </w:trPr>
        <w:tc>
          <w:tcPr>
            <w:tcW w:w="257"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529"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572"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44"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44"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61"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42"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34"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59"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14"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74"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14"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209" w:type="pc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Tổng</w:t>
            </w:r>
          </w:p>
        </w:tc>
        <w:tc>
          <w:tcPr>
            <w:tcW w:w="264" w:type="pc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Hướng dẫn</w:t>
            </w:r>
          </w:p>
        </w:tc>
        <w:tc>
          <w:tcPr>
            <w:tcW w:w="287" w:type="pc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Chuyển đơn</w:t>
            </w:r>
          </w:p>
        </w:tc>
        <w:tc>
          <w:tcPr>
            <w:tcW w:w="242" w:type="pct"/>
            <w:tcBorders>
              <w:top w:val="single" w:sz="4" w:space="0" w:color="auto"/>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r w:rsidRPr="00EC576C">
              <w:rPr>
                <w:rFonts w:ascii="Arial" w:hAnsi="Arial" w:cs="Arial"/>
                <w:b/>
                <w:sz w:val="20"/>
              </w:rPr>
              <w:t>Đôn đốc giải quyết</w:t>
            </w:r>
          </w:p>
        </w:tc>
        <w:tc>
          <w:tcPr>
            <w:tcW w:w="288" w:type="pct"/>
            <w:vMerge/>
            <w:tcBorders>
              <w:top w:val="nil"/>
              <w:left w:val="single" w:sz="4" w:space="0" w:color="auto"/>
              <w:bottom w:val="nil"/>
              <w:right w:val="nil"/>
            </w:tcBorders>
            <w:shd w:val="clear" w:color="auto" w:fill="FFFFFF"/>
            <w:vAlign w:val="center"/>
          </w:tcPr>
          <w:p w:rsidR="00126310" w:rsidRPr="00EC576C" w:rsidRDefault="00126310" w:rsidP="00597A45">
            <w:pPr>
              <w:spacing w:before="120"/>
              <w:jc w:val="center"/>
              <w:rPr>
                <w:rFonts w:ascii="Arial" w:hAnsi="Arial" w:cs="Arial"/>
                <w:b/>
                <w:sz w:val="20"/>
              </w:rPr>
            </w:pPr>
          </w:p>
        </w:tc>
        <w:tc>
          <w:tcPr>
            <w:tcW w:w="167" w:type="pct"/>
            <w:vMerge/>
            <w:tcBorders>
              <w:top w:val="nil"/>
              <w:left w:val="single" w:sz="4" w:space="0" w:color="auto"/>
              <w:bottom w:val="nil"/>
              <w:right w:val="single" w:sz="4" w:space="0" w:color="auto"/>
            </w:tcBorders>
            <w:shd w:val="clear" w:color="auto" w:fill="FFFFFF"/>
            <w:vAlign w:val="center"/>
          </w:tcPr>
          <w:p w:rsidR="00126310" w:rsidRPr="00EC576C" w:rsidRDefault="00126310" w:rsidP="00597A45">
            <w:pPr>
              <w:spacing w:before="120"/>
              <w:jc w:val="center"/>
              <w:rPr>
                <w:rFonts w:ascii="Arial" w:hAnsi="Arial" w:cs="Arial"/>
                <w:b/>
                <w:sz w:val="20"/>
              </w:rPr>
            </w:pPr>
          </w:p>
        </w:tc>
      </w:tr>
      <w:tr w:rsidR="00126310" w:rsidRPr="006A0AB2" w:rsidTr="00597A45">
        <w:tblPrEx>
          <w:tblCellMar>
            <w:top w:w="0" w:type="dxa"/>
            <w:left w:w="0" w:type="dxa"/>
            <w:bottom w:w="0" w:type="dxa"/>
            <w:right w:w="0" w:type="dxa"/>
          </w:tblCellMar>
        </w:tblPrEx>
        <w:trPr>
          <w:trHeight w:val="576"/>
          <w:jc w:val="center"/>
        </w:trPr>
        <w:tc>
          <w:tcPr>
            <w:tcW w:w="25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MS</w:t>
            </w:r>
          </w:p>
        </w:tc>
        <w:tc>
          <w:tcPr>
            <w:tcW w:w="52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1=3+5+7=9+11</w:t>
            </w:r>
          </w:p>
        </w:tc>
        <w:tc>
          <w:tcPr>
            <w:tcW w:w="57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2=4+6+8=10+12</w:t>
            </w: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3</w:t>
            </w: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4</w:t>
            </w:r>
          </w:p>
        </w:tc>
        <w:tc>
          <w:tcPr>
            <w:tcW w:w="261"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5</w:t>
            </w: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6</w:t>
            </w:r>
          </w:p>
        </w:tc>
        <w:tc>
          <w:tcPr>
            <w:tcW w:w="23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7</w:t>
            </w:r>
          </w:p>
        </w:tc>
        <w:tc>
          <w:tcPr>
            <w:tcW w:w="25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8</w:t>
            </w: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9</w:t>
            </w:r>
          </w:p>
        </w:tc>
        <w:tc>
          <w:tcPr>
            <w:tcW w:w="27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10</w:t>
            </w: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11</w:t>
            </w:r>
          </w:p>
        </w:tc>
        <w:tc>
          <w:tcPr>
            <w:tcW w:w="20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12</w:t>
            </w:r>
          </w:p>
        </w:tc>
        <w:tc>
          <w:tcPr>
            <w:tcW w:w="26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13</w:t>
            </w:r>
          </w:p>
        </w:tc>
        <w:tc>
          <w:tcPr>
            <w:tcW w:w="28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14</w:t>
            </w: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15</w:t>
            </w:r>
          </w:p>
        </w:tc>
        <w:tc>
          <w:tcPr>
            <w:tcW w:w="288"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16</w:t>
            </w:r>
          </w:p>
        </w:tc>
        <w:tc>
          <w:tcPr>
            <w:tcW w:w="167" w:type="pct"/>
            <w:tcBorders>
              <w:top w:val="single" w:sz="4" w:space="0" w:color="auto"/>
              <w:left w:val="single" w:sz="4" w:space="0" w:color="auto"/>
              <w:bottom w:val="nil"/>
              <w:right w:val="single" w:sz="4" w:space="0" w:color="auto"/>
            </w:tcBorders>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17</w:t>
            </w:r>
          </w:p>
        </w:tc>
      </w:tr>
      <w:tr w:rsidR="00126310" w:rsidRPr="006A0AB2" w:rsidTr="00597A45">
        <w:tblPrEx>
          <w:tblCellMar>
            <w:top w:w="0" w:type="dxa"/>
            <w:left w:w="0" w:type="dxa"/>
            <w:bottom w:w="0" w:type="dxa"/>
            <w:right w:w="0" w:type="dxa"/>
          </w:tblCellMar>
        </w:tblPrEx>
        <w:trPr>
          <w:trHeight w:val="576"/>
          <w:jc w:val="center"/>
        </w:trPr>
        <w:tc>
          <w:tcPr>
            <w:tcW w:w="25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52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57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7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0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167" w:type="pct"/>
            <w:tcBorders>
              <w:top w:val="single" w:sz="4" w:space="0" w:color="auto"/>
              <w:left w:val="single" w:sz="4" w:space="0" w:color="auto"/>
              <w:bottom w:val="nil"/>
              <w:right w:val="single" w:sz="4" w:space="0" w:color="auto"/>
            </w:tcBorders>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rPr>
          <w:trHeight w:val="576"/>
          <w:jc w:val="center"/>
        </w:trPr>
        <w:tc>
          <w:tcPr>
            <w:tcW w:w="25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52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57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7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0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167" w:type="pct"/>
            <w:tcBorders>
              <w:top w:val="single" w:sz="4" w:space="0" w:color="auto"/>
              <w:left w:val="single" w:sz="4" w:space="0" w:color="auto"/>
              <w:bottom w:val="nil"/>
              <w:right w:val="single" w:sz="4" w:space="0" w:color="auto"/>
            </w:tcBorders>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rPr>
          <w:trHeight w:val="576"/>
          <w:jc w:val="center"/>
        </w:trPr>
        <w:tc>
          <w:tcPr>
            <w:tcW w:w="25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52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57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7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0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167" w:type="pct"/>
            <w:tcBorders>
              <w:top w:val="single" w:sz="4" w:space="0" w:color="auto"/>
              <w:left w:val="single" w:sz="4" w:space="0" w:color="auto"/>
              <w:bottom w:val="nil"/>
              <w:right w:val="single" w:sz="4" w:space="0" w:color="auto"/>
            </w:tcBorders>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rPr>
          <w:trHeight w:val="576"/>
          <w:jc w:val="center"/>
        </w:trPr>
        <w:tc>
          <w:tcPr>
            <w:tcW w:w="25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52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57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7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09"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7"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167" w:type="pct"/>
            <w:tcBorders>
              <w:top w:val="single" w:sz="4" w:space="0" w:color="auto"/>
              <w:left w:val="single" w:sz="4" w:space="0" w:color="auto"/>
              <w:bottom w:val="nil"/>
              <w:right w:val="single" w:sz="4" w:space="0" w:color="auto"/>
            </w:tcBorders>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rPr>
          <w:trHeight w:val="576"/>
          <w:jc w:val="center"/>
        </w:trPr>
        <w:tc>
          <w:tcPr>
            <w:tcW w:w="257" w:type="pct"/>
            <w:tcBorders>
              <w:top w:val="single" w:sz="4" w:space="0" w:color="auto"/>
              <w:left w:val="single" w:sz="4" w:space="0" w:color="auto"/>
              <w:bottom w:val="single" w:sz="4" w:space="0" w:color="auto"/>
              <w:right w:val="nil"/>
            </w:tcBorders>
            <w:shd w:val="clear" w:color="auto" w:fill="FFFFFF"/>
            <w:vAlign w:val="center"/>
          </w:tcPr>
          <w:p w:rsidR="00126310" w:rsidRPr="005F2771" w:rsidRDefault="00126310" w:rsidP="00597A45">
            <w:pPr>
              <w:spacing w:before="120"/>
              <w:jc w:val="center"/>
              <w:rPr>
                <w:rFonts w:ascii="Arial" w:hAnsi="Arial" w:cs="Arial"/>
                <w:b/>
                <w:sz w:val="20"/>
              </w:rPr>
            </w:pPr>
            <w:r w:rsidRPr="005F2771">
              <w:rPr>
                <w:rFonts w:ascii="Arial" w:hAnsi="Arial" w:cs="Arial"/>
                <w:b/>
                <w:sz w:val="20"/>
              </w:rPr>
              <w:lastRenderedPageBreak/>
              <w:t>Tổng</w:t>
            </w:r>
          </w:p>
        </w:tc>
        <w:tc>
          <w:tcPr>
            <w:tcW w:w="529"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572"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74"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09"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7"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nil"/>
            </w:tcBorders>
            <w:shd w:val="clear" w:color="auto" w:fill="FFFFFF"/>
            <w:vAlign w:val="center"/>
          </w:tcPr>
          <w:p w:rsidR="00126310" w:rsidRPr="006A0AB2" w:rsidRDefault="00126310" w:rsidP="00597A45">
            <w:pPr>
              <w:spacing w:before="120"/>
              <w:jc w:val="center"/>
              <w:rPr>
                <w:rFonts w:ascii="Arial" w:hAnsi="Arial" w:cs="Arial"/>
                <w:sz w:val="20"/>
              </w:rPr>
            </w:pPr>
          </w:p>
        </w:tc>
        <w:tc>
          <w:tcPr>
            <w:tcW w:w="167" w:type="pct"/>
            <w:tcBorders>
              <w:top w:val="single" w:sz="4" w:space="0" w:color="auto"/>
              <w:left w:val="single" w:sz="4" w:space="0" w:color="auto"/>
              <w:bottom w:val="single" w:sz="4" w:space="0" w:color="auto"/>
              <w:right w:val="single" w:sz="4" w:space="0" w:color="auto"/>
            </w:tcBorders>
            <w:shd w:val="clear" w:color="auto" w:fill="FFFFFF"/>
            <w:vAlign w:val="center"/>
          </w:tcPr>
          <w:p w:rsidR="00126310" w:rsidRPr="006A0AB2" w:rsidRDefault="00126310" w:rsidP="00597A45">
            <w:pPr>
              <w:spacing w:before="120"/>
              <w:jc w:val="center"/>
              <w:rPr>
                <w:rFonts w:ascii="Arial" w:hAnsi="Arial" w:cs="Arial"/>
                <w:sz w:val="20"/>
              </w:rPr>
            </w:pPr>
          </w:p>
        </w:tc>
      </w:tr>
    </w:tbl>
    <w:p w:rsidR="00126310" w:rsidRPr="005F2771" w:rsidRDefault="00126310" w:rsidP="00126310">
      <w:pPr>
        <w:spacing w:before="120"/>
        <w:rPr>
          <w:rFonts w:ascii="Arial" w:hAnsi="Arial" w:cs="Arial"/>
          <w:b/>
          <w:sz w:val="20"/>
        </w:rPr>
      </w:pPr>
      <w:r w:rsidRPr="005F2771">
        <w:rPr>
          <w:rFonts w:ascii="Arial" w:hAnsi="Arial" w:cs="Arial"/>
          <w:b/>
          <w:sz w:val="20"/>
        </w:rPr>
        <w:t>18. Ghi chú:</w:t>
      </w:r>
    </w:p>
    <w:p w:rsidR="00126310" w:rsidRPr="006A0AB2" w:rsidRDefault="00126310" w:rsidP="00126310">
      <w:pPr>
        <w:spacing w:before="120"/>
        <w:rPr>
          <w:rFonts w:ascii="Arial" w:hAnsi="Arial" w:cs="Arial"/>
          <w:sz w:val="20"/>
        </w:rPr>
      </w:pPr>
    </w:p>
    <w:p w:rsidR="00126310" w:rsidRPr="005F2771" w:rsidRDefault="00126310" w:rsidP="00126310">
      <w:pPr>
        <w:spacing w:before="120"/>
        <w:rPr>
          <w:rFonts w:ascii="Arial" w:hAnsi="Arial" w:cs="Arial"/>
          <w:b/>
          <w:i/>
          <w:sz w:val="20"/>
        </w:rPr>
      </w:pPr>
      <w:r w:rsidRPr="005F2771">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t>- Đây là biểu tổng hợp kết quả phân loại, xử lý đơn tiếp nhận qua tiếp công dân. Kết quả xử lý đơn thống kê tại biểu này được tổng hợp chung vào kết quả xử lý đơn tại các biểu 01/XLD, 02/XLD, 03/XLD, 04/XLD</w:t>
      </w:r>
    </w:p>
    <w:p w:rsidR="00126310" w:rsidRPr="006A0AB2" w:rsidRDefault="00126310" w:rsidP="00126310">
      <w:pPr>
        <w:spacing w:before="120"/>
        <w:rPr>
          <w:rFonts w:ascii="Arial" w:hAnsi="Arial" w:cs="Arial"/>
          <w:sz w:val="20"/>
        </w:rPr>
      </w:pPr>
      <w:r w:rsidRPr="006A0AB2">
        <w:rPr>
          <w:rFonts w:ascii="Arial" w:hAnsi="Arial" w:cs="Arial"/>
          <w:sz w:val="20"/>
        </w:rPr>
        <w:t>- Cột "Đơn vị" để ghi tên các đơn vị trực thuộc</w:t>
      </w:r>
    </w:p>
    <w:p w:rsidR="00126310" w:rsidRPr="006A0AB2" w:rsidRDefault="00126310" w:rsidP="00126310">
      <w:pPr>
        <w:spacing w:before="120"/>
        <w:rPr>
          <w:rFonts w:ascii="Arial" w:hAnsi="Arial" w:cs="Arial"/>
          <w:sz w:val="20"/>
        </w:rPr>
      </w:pPr>
      <w:r w:rsidRPr="006A0AB2">
        <w:rPr>
          <w:rFonts w:ascii="Arial" w:hAnsi="Arial" w:cs="Arial"/>
          <w:sz w:val="20"/>
        </w:rPr>
        <w:t>- Cột (1) = (3) + (5) + (7) = (9) + (11) là Tổng số đơn nhận được qua tiếp công dân</w:t>
      </w:r>
    </w:p>
    <w:p w:rsidR="00126310" w:rsidRPr="006A0AB2" w:rsidRDefault="00126310" w:rsidP="00126310">
      <w:pPr>
        <w:spacing w:before="120"/>
        <w:rPr>
          <w:rFonts w:ascii="Arial" w:hAnsi="Arial" w:cs="Arial"/>
          <w:sz w:val="20"/>
        </w:rPr>
      </w:pPr>
      <w:r w:rsidRPr="006A0AB2">
        <w:rPr>
          <w:rFonts w:ascii="Arial" w:hAnsi="Arial" w:cs="Arial"/>
          <w:sz w:val="20"/>
        </w:rPr>
        <w:t>- Cột (2) = (4) + (6) + (8) = Cột (10) + (12) = Cột (3) thuộc Biểu 01/TCD, là Tổng số vụ việc (khiếu nại, tố cáo, kiến nghị, phản ánh) được tiếp</w:t>
      </w:r>
    </w:p>
    <w:p w:rsidR="00126310" w:rsidRPr="006A0AB2" w:rsidRDefault="00126310" w:rsidP="00126310">
      <w:pPr>
        <w:spacing w:before="120"/>
        <w:rPr>
          <w:rFonts w:ascii="Arial" w:hAnsi="Arial" w:cs="Arial"/>
          <w:sz w:val="20"/>
        </w:rPr>
      </w:pPr>
      <w:r w:rsidRPr="006A0AB2">
        <w:rPr>
          <w:rFonts w:ascii="Arial" w:hAnsi="Arial" w:cs="Arial"/>
          <w:sz w:val="20"/>
        </w:rPr>
        <w:t>- Cột (3): Tổng số đơn khiếu nại nhận được qua tiếp công dân</w:t>
      </w:r>
    </w:p>
    <w:p w:rsidR="00126310" w:rsidRPr="006A0AB2" w:rsidRDefault="00126310" w:rsidP="00126310">
      <w:pPr>
        <w:spacing w:before="120"/>
        <w:rPr>
          <w:rFonts w:ascii="Arial" w:hAnsi="Arial" w:cs="Arial"/>
          <w:sz w:val="20"/>
        </w:rPr>
      </w:pPr>
      <w:r w:rsidRPr="006A0AB2">
        <w:rPr>
          <w:rFonts w:ascii="Arial" w:hAnsi="Arial" w:cs="Arial"/>
          <w:sz w:val="20"/>
        </w:rPr>
        <w:t>- Cột (4): Tổng số vụ việc khiếu nại được tiếp. Tương tự với các cột (5), (6), (7), (8) đối với tố cáo, phản ánh, kiến nghị</w:t>
      </w:r>
    </w:p>
    <w:p w:rsidR="00126310" w:rsidRPr="006A0AB2" w:rsidRDefault="00126310" w:rsidP="00126310">
      <w:pPr>
        <w:spacing w:before="120"/>
        <w:rPr>
          <w:rFonts w:ascii="Arial" w:hAnsi="Arial" w:cs="Arial"/>
          <w:sz w:val="20"/>
        </w:rPr>
      </w:pPr>
      <w:r w:rsidRPr="006A0AB2">
        <w:rPr>
          <w:rFonts w:ascii="Arial" w:hAnsi="Arial" w:cs="Arial"/>
          <w:sz w:val="20"/>
        </w:rPr>
        <w:t>- Cột (9): Tổng số đơn thuộc thẩm quyền được tiếp, gồm đơn khiếu nại, tố cáo, kiến nghị, phản ánh thuộc thẩm quyền</w:t>
      </w:r>
    </w:p>
    <w:p w:rsidR="00126310" w:rsidRPr="006A0AB2" w:rsidRDefault="00126310" w:rsidP="00126310">
      <w:pPr>
        <w:spacing w:before="120"/>
        <w:rPr>
          <w:rFonts w:ascii="Arial" w:hAnsi="Arial" w:cs="Arial"/>
          <w:sz w:val="20"/>
        </w:rPr>
      </w:pPr>
      <w:r w:rsidRPr="006A0AB2">
        <w:rPr>
          <w:rFonts w:ascii="Arial" w:hAnsi="Arial" w:cs="Arial"/>
          <w:sz w:val="20"/>
        </w:rPr>
        <w:t>- Cột (10): Tổng số vụ việc thuộc thẩm quyền được tiếp, gồm vụ việc khiếu nại, tố cáo, kiến nghị, phản ánh thuộc thẩm quyền</w:t>
      </w:r>
    </w:p>
    <w:p w:rsidR="00126310" w:rsidRPr="006A0AB2" w:rsidRDefault="00126310" w:rsidP="00126310">
      <w:pPr>
        <w:spacing w:before="120"/>
        <w:rPr>
          <w:rFonts w:ascii="Arial" w:hAnsi="Arial" w:cs="Arial"/>
          <w:sz w:val="20"/>
        </w:rPr>
      </w:pPr>
      <w:r w:rsidRPr="006A0AB2">
        <w:rPr>
          <w:rFonts w:ascii="Arial" w:hAnsi="Arial" w:cs="Arial"/>
          <w:sz w:val="20"/>
        </w:rPr>
        <w:t>- Cột (11): Tổng số đơn không thuộc thẩm quyền được tiếp, gồm đơn khiếu nại, tố cáo, kiến nghị, phản ánh không thuộc thẩm quyền</w:t>
      </w:r>
    </w:p>
    <w:p w:rsidR="00126310" w:rsidRPr="006A0AB2" w:rsidRDefault="00126310" w:rsidP="00126310">
      <w:pPr>
        <w:spacing w:before="120"/>
        <w:rPr>
          <w:rFonts w:ascii="Arial" w:hAnsi="Arial" w:cs="Arial"/>
          <w:sz w:val="20"/>
        </w:rPr>
      </w:pPr>
      <w:r w:rsidRPr="006A0AB2">
        <w:rPr>
          <w:rFonts w:ascii="Arial" w:hAnsi="Arial" w:cs="Arial"/>
          <w:sz w:val="20"/>
        </w:rPr>
        <w:t>- Cột (12): Tổng số vụ việc không thuộc thẩm quyền được tiếp, gồm vụ việc khiếu nại, tố cáo, kiến nghị, phản ánh không thuộc thẩm quyền</w:t>
      </w:r>
    </w:p>
    <w:p w:rsidR="00126310" w:rsidRPr="006A0AB2" w:rsidRDefault="00126310" w:rsidP="00126310">
      <w:pPr>
        <w:spacing w:before="120"/>
        <w:rPr>
          <w:rFonts w:ascii="Arial" w:hAnsi="Arial" w:cs="Arial"/>
          <w:sz w:val="20"/>
        </w:rPr>
      </w:pPr>
      <w:r w:rsidRPr="006A0AB2">
        <w:rPr>
          <w:rFonts w:ascii="Arial" w:hAnsi="Arial" w:cs="Arial"/>
          <w:sz w:val="20"/>
        </w:rPr>
        <w:t>- Cột (14): Số vụ việc chuyển cơ quan có thẩm quyền giải quyết, chỉ thống kê số vụ việc chuyển lần đầu. Các vụ việc chuyển từ lần thứ 2 kèm theo đôn đốc thì thống kê vào cột (15)</w:t>
      </w:r>
    </w:p>
    <w:p w:rsidR="00126310" w:rsidRPr="006A0AB2" w:rsidRDefault="00126310" w:rsidP="00126310">
      <w:pPr>
        <w:spacing w:before="120"/>
        <w:rPr>
          <w:rFonts w:ascii="Arial" w:hAnsi="Arial" w:cs="Arial"/>
          <w:sz w:val="20"/>
        </w:rPr>
      </w:pPr>
      <w:r w:rsidRPr="006A0AB2">
        <w:rPr>
          <w:rFonts w:ascii="Arial" w:hAnsi="Arial" w:cs="Arial"/>
          <w:sz w:val="20"/>
        </w:rPr>
        <w:t>- Nội dung ghi chú viết vào dòng 18 hoặc cột 17 (nếu có)</w:t>
      </w:r>
    </w:p>
    <w:p w:rsidR="00126310" w:rsidRPr="006A0AB2" w:rsidRDefault="00126310" w:rsidP="00126310">
      <w:pPr>
        <w:spacing w:before="120"/>
        <w:rPr>
          <w:rFonts w:ascii="Arial" w:hAnsi="Arial" w:cs="Arial"/>
          <w:sz w:val="20"/>
        </w:rPr>
      </w:pPr>
    </w:p>
    <w:p w:rsidR="00126310" w:rsidRPr="006E57EE" w:rsidRDefault="00126310" w:rsidP="00126310">
      <w:pPr>
        <w:spacing w:before="120"/>
        <w:jc w:val="right"/>
        <w:rPr>
          <w:rFonts w:ascii="Arial" w:hAnsi="Arial" w:cs="Arial"/>
          <w:b/>
          <w:sz w:val="20"/>
        </w:rPr>
      </w:pPr>
      <w:r w:rsidRPr="006E57EE">
        <w:rPr>
          <w:rFonts w:ascii="Arial" w:hAnsi="Arial" w:cs="Arial"/>
          <w:b/>
          <w:sz w:val="20"/>
        </w:rPr>
        <w:t>Biểu số: 01/XLD</w:t>
      </w:r>
    </w:p>
    <w:p w:rsidR="00126310" w:rsidRPr="005C3209" w:rsidRDefault="00126310" w:rsidP="00126310">
      <w:pPr>
        <w:spacing w:before="120"/>
        <w:jc w:val="center"/>
        <w:rPr>
          <w:rFonts w:ascii="Arial" w:hAnsi="Arial" w:cs="Arial"/>
          <w:b/>
          <w:sz w:val="20"/>
        </w:rPr>
      </w:pPr>
      <w:r w:rsidRPr="005C3209">
        <w:rPr>
          <w:rFonts w:ascii="Arial" w:hAnsi="Arial" w:cs="Arial"/>
          <w:b/>
          <w:sz w:val="20"/>
        </w:rPr>
        <w:t>TỔNG HỢP KẾT QUẢ XỬ LÝ ĐƠN</w:t>
      </w:r>
    </w:p>
    <w:p w:rsidR="00126310" w:rsidRPr="004664FF" w:rsidRDefault="00126310" w:rsidP="00126310">
      <w:pPr>
        <w:spacing w:before="120"/>
        <w:jc w:val="center"/>
        <w:rPr>
          <w:rFonts w:ascii="Arial" w:hAnsi="Arial" w:cs="Arial"/>
          <w:b/>
          <w:sz w:val="20"/>
        </w:rPr>
      </w:pPr>
      <w:r w:rsidRPr="004664FF">
        <w:rPr>
          <w:rFonts w:ascii="Arial" w:hAnsi="Arial" w:cs="Arial"/>
          <w:b/>
          <w:sz w:val="20"/>
        </w:rPr>
        <w:t xml:space="preserve">Số liệu tính từ ngày …/…/… đến …. </w:t>
      </w:r>
      <w:r>
        <w:rPr>
          <w:rFonts w:ascii="Arial" w:hAnsi="Arial" w:cs="Arial"/>
          <w:b/>
          <w:sz w:val="20"/>
          <w:lang w:val="en-US"/>
        </w:rPr>
        <w:t>n</w:t>
      </w:r>
      <w:r w:rsidRPr="004664FF">
        <w:rPr>
          <w:rFonts w:ascii="Arial" w:hAnsi="Arial" w:cs="Arial"/>
          <w:b/>
          <w:sz w:val="20"/>
        </w:rPr>
        <w:t>gày …./…/….</w:t>
      </w:r>
    </w:p>
    <w:p w:rsidR="00126310" w:rsidRPr="005C3209" w:rsidRDefault="00126310" w:rsidP="00126310">
      <w:pPr>
        <w:spacing w:before="120"/>
        <w:jc w:val="center"/>
        <w:rPr>
          <w:rFonts w:ascii="Arial" w:hAnsi="Arial" w:cs="Arial"/>
          <w:i/>
          <w:sz w:val="20"/>
        </w:rPr>
      </w:pPr>
      <w:r w:rsidRPr="005C3209">
        <w:rPr>
          <w:rFonts w:ascii="Arial" w:hAnsi="Arial" w:cs="Arial"/>
          <w:i/>
          <w:sz w:val="20"/>
        </w:rPr>
        <w:t>(kèm theo báo cáo số … ngày...tháng…năm…của…)</w:t>
      </w:r>
    </w:p>
    <w:tbl>
      <w:tblPr>
        <w:tblW w:w="5000" w:type="pct"/>
        <w:tblCellMar>
          <w:left w:w="0" w:type="dxa"/>
          <w:right w:w="0" w:type="dxa"/>
        </w:tblCellMar>
        <w:tblLook w:val="0000" w:firstRow="0" w:lastRow="0" w:firstColumn="0" w:lastColumn="0" w:noHBand="0" w:noVBand="0"/>
      </w:tblPr>
      <w:tblGrid>
        <w:gridCol w:w="294"/>
        <w:gridCol w:w="639"/>
        <w:gridCol w:w="352"/>
        <w:gridCol w:w="352"/>
        <w:gridCol w:w="276"/>
        <w:gridCol w:w="352"/>
        <w:gridCol w:w="352"/>
        <w:gridCol w:w="276"/>
        <w:gridCol w:w="236"/>
        <w:gridCol w:w="801"/>
        <w:gridCol w:w="237"/>
        <w:gridCol w:w="334"/>
        <w:gridCol w:w="211"/>
        <w:gridCol w:w="289"/>
        <w:gridCol w:w="217"/>
        <w:gridCol w:w="334"/>
        <w:gridCol w:w="321"/>
        <w:gridCol w:w="321"/>
        <w:gridCol w:w="535"/>
        <w:gridCol w:w="334"/>
        <w:gridCol w:w="211"/>
        <w:gridCol w:w="289"/>
        <w:gridCol w:w="535"/>
        <w:gridCol w:w="404"/>
        <w:gridCol w:w="437"/>
        <w:gridCol w:w="321"/>
        <w:gridCol w:w="418"/>
      </w:tblGrid>
      <w:tr w:rsidR="00126310" w:rsidRPr="00B60D3A" w:rsidTr="00597A45">
        <w:tblPrEx>
          <w:tblCellMar>
            <w:top w:w="0" w:type="dxa"/>
            <w:left w:w="0" w:type="dxa"/>
            <w:bottom w:w="0" w:type="dxa"/>
            <w:right w:w="0" w:type="dxa"/>
          </w:tblCellMar>
        </w:tblPrEx>
        <w:trPr>
          <w:trHeight w:val="20"/>
        </w:trPr>
        <w:tc>
          <w:tcPr>
            <w:tcW w:w="15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Đơn vị</w:t>
            </w:r>
          </w:p>
        </w:tc>
        <w:tc>
          <w:tcPr>
            <w:tcW w:w="33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Tổng số đơn</w:t>
            </w:r>
          </w:p>
        </w:tc>
        <w:tc>
          <w:tcPr>
            <w:tcW w:w="506"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Kỳ trước chuyển sang</w:t>
            </w:r>
          </w:p>
        </w:tc>
        <w:tc>
          <w:tcPr>
            <w:tcW w:w="506"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Tiếp nhận trong kỳ</w:t>
            </w:r>
          </w:p>
        </w:tc>
        <w:tc>
          <w:tcPr>
            <w:tcW w:w="121"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Số đơn đã xử lý</w:t>
            </w:r>
          </w:p>
        </w:tc>
        <w:tc>
          <w:tcPr>
            <w:tcW w:w="538" w:type="pct"/>
            <w:gridSpan w:val="2"/>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Đủ điều kiện xử lý</w:t>
            </w:r>
          </w:p>
        </w:tc>
        <w:tc>
          <w:tcPr>
            <w:tcW w:w="429"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Phân loại đơn theo nội dung</w:t>
            </w:r>
          </w:p>
        </w:tc>
        <w:tc>
          <w:tcPr>
            <w:tcW w:w="615" w:type="pct"/>
            <w:gridSpan w:val="4"/>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Phân loại đơn theo tình trạng giải quyết</w:t>
            </w:r>
          </w:p>
        </w:tc>
        <w:tc>
          <w:tcPr>
            <w:tcW w:w="1585" w:type="pct"/>
            <w:gridSpan w:val="8"/>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Kết quả xử lý đơn</w:t>
            </w:r>
          </w:p>
        </w:tc>
        <w:tc>
          <w:tcPr>
            <w:tcW w:w="217" w:type="pct"/>
            <w:vMerge w:val="restar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Số văn bản phúc đáp nhận được do chuyển đơn</w:t>
            </w:r>
          </w:p>
        </w:tc>
      </w:tr>
      <w:tr w:rsidR="00126310" w:rsidRPr="00B60D3A" w:rsidTr="00597A45">
        <w:tblPrEx>
          <w:tblCellMar>
            <w:top w:w="0" w:type="dxa"/>
            <w:left w:w="0" w:type="dxa"/>
            <w:bottom w:w="0" w:type="dxa"/>
            <w:right w:w="0" w:type="dxa"/>
          </w:tblCellMar>
        </w:tblPrEx>
        <w:trPr>
          <w:trHeight w:val="20"/>
        </w:trPr>
        <w:tc>
          <w:tcPr>
            <w:tcW w:w="15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33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8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Đơn có nhiều người đứng tên</w:t>
            </w:r>
          </w:p>
        </w:tc>
        <w:tc>
          <w:tcPr>
            <w:tcW w:w="18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Đơn một người đứng tên</w:t>
            </w:r>
          </w:p>
        </w:tc>
        <w:tc>
          <w:tcPr>
            <w:tcW w:w="14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Đơn khác</w:t>
            </w:r>
          </w:p>
        </w:tc>
        <w:tc>
          <w:tcPr>
            <w:tcW w:w="18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Đơn có nhiều người đứng tên</w:t>
            </w:r>
          </w:p>
        </w:tc>
        <w:tc>
          <w:tcPr>
            <w:tcW w:w="18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Đơn một người đứng tên</w:t>
            </w:r>
          </w:p>
        </w:tc>
        <w:tc>
          <w:tcPr>
            <w:tcW w:w="14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Đơn khác</w:t>
            </w:r>
          </w:p>
        </w:tc>
        <w:tc>
          <w:tcPr>
            <w:tcW w:w="12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417"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Số đơn</w:t>
            </w:r>
          </w:p>
        </w:tc>
        <w:tc>
          <w:tcPr>
            <w:tcW w:w="12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Số vụ việc</w:t>
            </w:r>
          </w:p>
        </w:tc>
        <w:tc>
          <w:tcPr>
            <w:tcW w:w="17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Khiếu nại</w:t>
            </w:r>
          </w:p>
        </w:tc>
        <w:tc>
          <w:tcPr>
            <w:tcW w:w="108"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Tố cáo</w:t>
            </w:r>
          </w:p>
        </w:tc>
        <w:tc>
          <w:tcPr>
            <w:tcW w:w="149"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Kiến nghị, phản ánh</w:t>
            </w:r>
          </w:p>
        </w:tc>
        <w:tc>
          <w:tcPr>
            <w:tcW w:w="284" w:type="pct"/>
            <w:gridSpan w:val="2"/>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Đã giải quyết</w:t>
            </w:r>
          </w:p>
        </w:tc>
        <w:tc>
          <w:tcPr>
            <w:tcW w:w="166"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Đang giải quyết</w:t>
            </w:r>
          </w:p>
        </w:tc>
        <w:tc>
          <w:tcPr>
            <w:tcW w:w="166"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Chưa giải quyết</w:t>
            </w:r>
          </w:p>
        </w:tc>
        <w:tc>
          <w:tcPr>
            <w:tcW w:w="707" w:type="pct"/>
            <w:gridSpan w:val="4"/>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Đơn thuộc thẩm quyền</w:t>
            </w:r>
          </w:p>
        </w:tc>
        <w:tc>
          <w:tcPr>
            <w:tcW w:w="879" w:type="pct"/>
            <w:gridSpan w:val="4"/>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Đơn không thuộc thẩm quyền</w:t>
            </w:r>
          </w:p>
        </w:tc>
        <w:tc>
          <w:tcPr>
            <w:tcW w:w="217" w:type="pct"/>
            <w:vMerge/>
            <w:tcBorders>
              <w:top w:val="nil"/>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b/>
                <w:sz w:val="16"/>
              </w:rPr>
            </w:pPr>
          </w:p>
        </w:tc>
      </w:tr>
      <w:tr w:rsidR="00126310" w:rsidRPr="00B60D3A" w:rsidTr="00597A45">
        <w:tblPrEx>
          <w:tblCellMar>
            <w:top w:w="0" w:type="dxa"/>
            <w:left w:w="0" w:type="dxa"/>
            <w:bottom w:w="0" w:type="dxa"/>
            <w:right w:w="0" w:type="dxa"/>
          </w:tblCellMar>
        </w:tblPrEx>
        <w:trPr>
          <w:trHeight w:val="20"/>
        </w:trPr>
        <w:tc>
          <w:tcPr>
            <w:tcW w:w="15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33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8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8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4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8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8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4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2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417"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2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7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08"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49"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Lần đầu</w:t>
            </w: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Nhiều lần</w:t>
            </w:r>
          </w:p>
        </w:tc>
        <w:tc>
          <w:tcPr>
            <w:tcW w:w="166"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166"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Tổng số</w:t>
            </w: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Khiếu nại</w:t>
            </w: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Tố cáo</w:t>
            </w: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Kiến nghị, phản ánh</w:t>
            </w: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Tổng số</w:t>
            </w:r>
          </w:p>
        </w:tc>
        <w:tc>
          <w:tcPr>
            <w:tcW w:w="2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Hướng dẫn</w:t>
            </w:r>
          </w:p>
        </w:tc>
        <w:tc>
          <w:tcPr>
            <w:tcW w:w="22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Chuyển đơn</w:t>
            </w: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Đôn đốc giải quyết</w:t>
            </w:r>
          </w:p>
        </w:tc>
        <w:tc>
          <w:tcPr>
            <w:tcW w:w="217" w:type="pct"/>
            <w:vMerge/>
            <w:tcBorders>
              <w:top w:val="nil"/>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b/>
                <w:sz w:val="16"/>
              </w:rPr>
            </w:pPr>
          </w:p>
        </w:tc>
      </w:tr>
      <w:tr w:rsidR="00126310" w:rsidRPr="00B60D3A" w:rsidTr="00597A45">
        <w:tblPrEx>
          <w:tblCellMar>
            <w:top w:w="0" w:type="dxa"/>
            <w:left w:w="0" w:type="dxa"/>
            <w:bottom w:w="0" w:type="dxa"/>
            <w:right w:w="0" w:type="dxa"/>
          </w:tblCellMar>
        </w:tblPrEx>
        <w:trPr>
          <w:trHeight w:val="20"/>
        </w:trPr>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MS</w:t>
            </w:r>
          </w:p>
        </w:tc>
        <w:tc>
          <w:tcPr>
            <w:tcW w:w="3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1=2+3+...+7</w:t>
            </w: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2</w:t>
            </w: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3</w:t>
            </w: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4</w:t>
            </w: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5</w:t>
            </w: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6</w:t>
            </w: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7</w:t>
            </w:r>
          </w:p>
        </w:tc>
        <w:tc>
          <w:tcPr>
            <w:tcW w:w="12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8</w:t>
            </w:r>
          </w:p>
        </w:tc>
        <w:tc>
          <w:tcPr>
            <w:tcW w:w="41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9=11+12+13 =14+15+16+17 =18+22</w:t>
            </w:r>
          </w:p>
        </w:tc>
        <w:tc>
          <w:tcPr>
            <w:tcW w:w="12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10</w:t>
            </w: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11</w:t>
            </w: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12</w:t>
            </w: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13</w:t>
            </w: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14</w:t>
            </w: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15</w:t>
            </w: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16</w:t>
            </w: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17</w:t>
            </w: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18 = 19+20+21</w:t>
            </w: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19</w:t>
            </w: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20</w:t>
            </w: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21</w:t>
            </w: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22 = 23+24+25</w:t>
            </w:r>
          </w:p>
        </w:tc>
        <w:tc>
          <w:tcPr>
            <w:tcW w:w="2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23</w:t>
            </w:r>
          </w:p>
        </w:tc>
        <w:tc>
          <w:tcPr>
            <w:tcW w:w="22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24</w:t>
            </w: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25</w:t>
            </w:r>
          </w:p>
        </w:tc>
        <w:tc>
          <w:tcPr>
            <w:tcW w:w="217"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6"/>
              </w:rPr>
            </w:pPr>
            <w:r w:rsidRPr="00B60D3A">
              <w:rPr>
                <w:rFonts w:ascii="Arial" w:hAnsi="Arial" w:cs="Arial"/>
                <w:sz w:val="16"/>
              </w:rPr>
              <w:t>26</w:t>
            </w:r>
          </w:p>
        </w:tc>
      </w:tr>
      <w:tr w:rsidR="00126310" w:rsidRPr="00B60D3A" w:rsidTr="00597A45">
        <w:tblPrEx>
          <w:tblCellMar>
            <w:top w:w="0" w:type="dxa"/>
            <w:left w:w="0" w:type="dxa"/>
            <w:bottom w:w="0" w:type="dxa"/>
            <w:right w:w="0" w:type="dxa"/>
          </w:tblCellMar>
        </w:tblPrEx>
        <w:trPr>
          <w:trHeight w:val="20"/>
        </w:trPr>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3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41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2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17"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6"/>
              </w:rPr>
            </w:pPr>
          </w:p>
        </w:tc>
      </w:tr>
      <w:tr w:rsidR="00126310" w:rsidRPr="00B60D3A" w:rsidTr="00597A45">
        <w:tblPrEx>
          <w:tblCellMar>
            <w:top w:w="0" w:type="dxa"/>
            <w:left w:w="0" w:type="dxa"/>
            <w:bottom w:w="0" w:type="dxa"/>
            <w:right w:w="0" w:type="dxa"/>
          </w:tblCellMar>
        </w:tblPrEx>
        <w:trPr>
          <w:trHeight w:val="20"/>
        </w:trPr>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3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41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2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17"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6"/>
              </w:rPr>
            </w:pPr>
          </w:p>
        </w:tc>
      </w:tr>
      <w:tr w:rsidR="00126310" w:rsidRPr="00B60D3A" w:rsidTr="00597A45">
        <w:tblPrEx>
          <w:tblCellMar>
            <w:top w:w="0" w:type="dxa"/>
            <w:left w:w="0" w:type="dxa"/>
            <w:bottom w:w="0" w:type="dxa"/>
            <w:right w:w="0" w:type="dxa"/>
          </w:tblCellMar>
        </w:tblPrEx>
        <w:trPr>
          <w:trHeight w:val="20"/>
        </w:trPr>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3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41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2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17"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6"/>
              </w:rPr>
            </w:pPr>
          </w:p>
        </w:tc>
      </w:tr>
      <w:tr w:rsidR="00126310" w:rsidRPr="00B60D3A" w:rsidTr="00597A45">
        <w:tblPrEx>
          <w:tblCellMar>
            <w:top w:w="0" w:type="dxa"/>
            <w:left w:w="0" w:type="dxa"/>
            <w:bottom w:w="0" w:type="dxa"/>
            <w:right w:w="0" w:type="dxa"/>
          </w:tblCellMar>
        </w:tblPrEx>
        <w:trPr>
          <w:trHeight w:val="20"/>
        </w:trPr>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3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41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27" w:type="pct"/>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17" w:type="pct"/>
            <w:tcBorders>
              <w:top w:val="nil"/>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6"/>
              </w:rPr>
            </w:pPr>
          </w:p>
        </w:tc>
      </w:tr>
      <w:tr w:rsidR="00126310" w:rsidRPr="00B60D3A" w:rsidTr="00597A45">
        <w:tblPrEx>
          <w:tblCellMar>
            <w:top w:w="0" w:type="dxa"/>
            <w:left w:w="0" w:type="dxa"/>
            <w:bottom w:w="0" w:type="dxa"/>
            <w:right w:w="0" w:type="dxa"/>
          </w:tblCellMar>
        </w:tblPrEx>
        <w:trPr>
          <w:trHeight w:val="20"/>
        </w:trPr>
        <w:tc>
          <w:tcPr>
            <w:tcW w:w="15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b/>
                <w:sz w:val="16"/>
              </w:rPr>
            </w:pPr>
            <w:r w:rsidRPr="00B60D3A">
              <w:rPr>
                <w:rFonts w:ascii="Arial" w:hAnsi="Arial" w:cs="Arial"/>
                <w:b/>
                <w:sz w:val="16"/>
              </w:rPr>
              <w:t>Tổng</w:t>
            </w:r>
          </w:p>
        </w:tc>
        <w:tc>
          <w:tcPr>
            <w:tcW w:w="33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8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1"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41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2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11"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7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08"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49"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7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09"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2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166"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6"/>
              </w:rPr>
            </w:pPr>
          </w:p>
        </w:tc>
        <w:tc>
          <w:tcPr>
            <w:tcW w:w="217" w:type="pct"/>
            <w:tcBorders>
              <w:top w:val="single" w:sz="4" w:space="0" w:color="auto"/>
              <w:left w:val="single" w:sz="4" w:space="0" w:color="auto"/>
              <w:bottom w:val="single" w:sz="4" w:space="0" w:color="auto"/>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6"/>
              </w:rPr>
            </w:pPr>
          </w:p>
        </w:tc>
      </w:tr>
    </w:tbl>
    <w:p w:rsidR="00126310" w:rsidRPr="00DD7D8C" w:rsidRDefault="00126310" w:rsidP="00126310">
      <w:pPr>
        <w:spacing w:before="120"/>
        <w:rPr>
          <w:rFonts w:ascii="Arial" w:hAnsi="Arial" w:cs="Arial"/>
          <w:b/>
          <w:sz w:val="20"/>
        </w:rPr>
      </w:pPr>
      <w:r w:rsidRPr="00DD7D8C">
        <w:rPr>
          <w:rFonts w:ascii="Arial" w:hAnsi="Arial" w:cs="Arial"/>
          <w:b/>
          <w:sz w:val="20"/>
        </w:rPr>
        <w:t>27. Ghi chú:</w:t>
      </w:r>
    </w:p>
    <w:p w:rsidR="00126310" w:rsidRPr="006A0AB2" w:rsidRDefault="00126310" w:rsidP="00126310">
      <w:pPr>
        <w:spacing w:before="120"/>
        <w:rPr>
          <w:rFonts w:ascii="Arial" w:hAnsi="Arial" w:cs="Arial"/>
          <w:sz w:val="20"/>
        </w:rPr>
      </w:pPr>
    </w:p>
    <w:p w:rsidR="00126310" w:rsidRPr="00DD7D8C" w:rsidRDefault="00126310" w:rsidP="00126310">
      <w:pPr>
        <w:spacing w:before="120"/>
        <w:rPr>
          <w:rFonts w:ascii="Arial" w:hAnsi="Arial" w:cs="Arial"/>
          <w:b/>
          <w:i/>
          <w:sz w:val="20"/>
        </w:rPr>
      </w:pPr>
      <w:r w:rsidRPr="00DD7D8C">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t>- Đây là biểu tổng hợp về kết quả xử lý đơn chung (đơn khiếu nại, tố cáo, kiến nghị, phản ánh), bao gồm đơn nhận được qua tiếp công dán và đơn nhận từ các nguồn khác (gửi qua dịch vụ chuyển phát, cơ quan khác chuyển,...)</w:t>
      </w:r>
    </w:p>
    <w:p w:rsidR="00126310" w:rsidRPr="006A0AB2" w:rsidRDefault="00126310" w:rsidP="00126310">
      <w:pPr>
        <w:spacing w:before="120"/>
        <w:rPr>
          <w:rFonts w:ascii="Arial" w:hAnsi="Arial" w:cs="Arial"/>
          <w:sz w:val="20"/>
        </w:rPr>
      </w:pPr>
      <w:r w:rsidRPr="006A0AB2">
        <w:rPr>
          <w:rFonts w:ascii="Arial" w:hAnsi="Arial" w:cs="Arial"/>
          <w:sz w:val="20"/>
        </w:rPr>
        <w:t>- Số liệu tại Biểu này là số liệu tổng hợp từ các biểu 02/XLD, 03/XLD, 04/XLD</w:t>
      </w:r>
    </w:p>
    <w:p w:rsidR="00126310" w:rsidRPr="006A0AB2" w:rsidRDefault="00126310" w:rsidP="00126310">
      <w:pPr>
        <w:spacing w:before="120"/>
        <w:rPr>
          <w:rFonts w:ascii="Arial" w:hAnsi="Arial" w:cs="Arial"/>
          <w:sz w:val="20"/>
        </w:rPr>
      </w:pPr>
      <w:r w:rsidRPr="006A0AB2">
        <w:rPr>
          <w:rFonts w:ascii="Arial" w:hAnsi="Arial" w:cs="Arial"/>
          <w:sz w:val="20"/>
        </w:rPr>
        <w:t>- Cột "Đơn vị" để ghi tên các đơn vị trực thuộc</w:t>
      </w:r>
    </w:p>
    <w:p w:rsidR="00126310" w:rsidRPr="006A0AB2" w:rsidRDefault="00126310" w:rsidP="00126310">
      <w:pPr>
        <w:spacing w:before="120"/>
        <w:rPr>
          <w:rFonts w:ascii="Arial" w:hAnsi="Arial" w:cs="Arial"/>
          <w:sz w:val="20"/>
        </w:rPr>
      </w:pPr>
      <w:r w:rsidRPr="006A0AB2">
        <w:rPr>
          <w:rFonts w:ascii="Arial" w:hAnsi="Arial" w:cs="Arial"/>
          <w:sz w:val="20"/>
        </w:rPr>
        <w:t>- Cột (1) = Cột (2) + (3) + (4) + (5) + (6) + (7)</w:t>
      </w:r>
    </w:p>
    <w:p w:rsidR="00126310" w:rsidRPr="006A0AB2" w:rsidRDefault="00126310" w:rsidP="00126310">
      <w:pPr>
        <w:spacing w:before="120"/>
        <w:rPr>
          <w:rFonts w:ascii="Arial" w:hAnsi="Arial" w:cs="Arial"/>
          <w:sz w:val="20"/>
        </w:rPr>
      </w:pPr>
      <w:r w:rsidRPr="006A0AB2">
        <w:rPr>
          <w:rFonts w:ascii="Arial" w:hAnsi="Arial" w:cs="Arial"/>
          <w:sz w:val="20"/>
        </w:rPr>
        <w:t>- Cột (2), (5): Đơn có từ 02 người đứng tên trở lên</w:t>
      </w:r>
    </w:p>
    <w:p w:rsidR="00126310" w:rsidRPr="006A0AB2" w:rsidRDefault="00126310" w:rsidP="00126310">
      <w:pPr>
        <w:spacing w:before="120"/>
        <w:rPr>
          <w:rFonts w:ascii="Arial" w:hAnsi="Arial" w:cs="Arial"/>
          <w:sz w:val="20"/>
        </w:rPr>
      </w:pPr>
      <w:r w:rsidRPr="006A0AB2">
        <w:rPr>
          <w:rFonts w:ascii="Arial" w:hAnsi="Arial" w:cs="Arial"/>
          <w:sz w:val="20"/>
        </w:rPr>
        <w:t>- Cột (2) + (5) = Cột (2) +</w:t>
      </w:r>
      <w:r>
        <w:rPr>
          <w:rFonts w:ascii="Arial" w:hAnsi="Arial" w:cs="Arial"/>
          <w:sz w:val="20"/>
        </w:rPr>
        <w:t xml:space="preserve"> </w:t>
      </w:r>
      <w:r w:rsidRPr="006A0AB2">
        <w:rPr>
          <w:rFonts w:ascii="Arial" w:hAnsi="Arial" w:cs="Arial"/>
          <w:sz w:val="20"/>
        </w:rPr>
        <w:t>(4) thuộc Biểu 02/XLD</w:t>
      </w:r>
      <w:r>
        <w:rPr>
          <w:rFonts w:ascii="Arial" w:hAnsi="Arial" w:cs="Arial"/>
          <w:sz w:val="20"/>
        </w:rPr>
        <w:t xml:space="preserve"> </w:t>
      </w:r>
      <w:r w:rsidRPr="006A0AB2">
        <w:rPr>
          <w:rFonts w:ascii="Arial" w:hAnsi="Arial" w:cs="Arial"/>
          <w:sz w:val="20"/>
        </w:rPr>
        <w:t>+ Cột (2) + (5) thuộc Biểu 03/XLD</w:t>
      </w:r>
      <w:r>
        <w:rPr>
          <w:rFonts w:ascii="Arial" w:hAnsi="Arial" w:cs="Arial"/>
          <w:sz w:val="20"/>
        </w:rPr>
        <w:t xml:space="preserve"> </w:t>
      </w:r>
      <w:r w:rsidRPr="006A0AB2">
        <w:rPr>
          <w:rFonts w:ascii="Arial" w:hAnsi="Arial" w:cs="Arial"/>
          <w:sz w:val="20"/>
        </w:rPr>
        <w:t>+ Cột (2) + (5) thuộc Biểu 04/XLD</w:t>
      </w:r>
    </w:p>
    <w:p w:rsidR="00126310" w:rsidRPr="006A0AB2" w:rsidRDefault="00126310" w:rsidP="00126310">
      <w:pPr>
        <w:spacing w:before="120"/>
        <w:rPr>
          <w:rFonts w:ascii="Arial" w:hAnsi="Arial" w:cs="Arial"/>
          <w:sz w:val="20"/>
        </w:rPr>
      </w:pPr>
      <w:r w:rsidRPr="006A0AB2">
        <w:rPr>
          <w:rFonts w:ascii="Arial" w:hAnsi="Arial" w:cs="Arial"/>
          <w:sz w:val="20"/>
        </w:rPr>
        <w:t>- Cột (3) + (6) = Cột (3) +</w:t>
      </w:r>
      <w:r>
        <w:rPr>
          <w:rFonts w:ascii="Arial" w:hAnsi="Arial" w:cs="Arial"/>
          <w:sz w:val="20"/>
        </w:rPr>
        <w:t xml:space="preserve"> </w:t>
      </w:r>
      <w:r w:rsidRPr="006A0AB2">
        <w:rPr>
          <w:rFonts w:ascii="Arial" w:hAnsi="Arial" w:cs="Arial"/>
          <w:sz w:val="20"/>
        </w:rPr>
        <w:t>(5) thuộc Biểu 02/XLD</w:t>
      </w:r>
      <w:r>
        <w:rPr>
          <w:rFonts w:ascii="Arial" w:hAnsi="Arial" w:cs="Arial"/>
          <w:sz w:val="20"/>
        </w:rPr>
        <w:t xml:space="preserve"> </w:t>
      </w:r>
      <w:r w:rsidRPr="006A0AB2">
        <w:rPr>
          <w:rFonts w:ascii="Arial" w:hAnsi="Arial" w:cs="Arial"/>
          <w:sz w:val="20"/>
        </w:rPr>
        <w:t>+ Cột (3) + (6) thuộc Biểu 03/XLD</w:t>
      </w:r>
      <w:r>
        <w:rPr>
          <w:rFonts w:ascii="Arial" w:hAnsi="Arial" w:cs="Arial"/>
          <w:sz w:val="20"/>
        </w:rPr>
        <w:t xml:space="preserve"> </w:t>
      </w:r>
      <w:r w:rsidRPr="006A0AB2">
        <w:rPr>
          <w:rFonts w:ascii="Arial" w:hAnsi="Arial" w:cs="Arial"/>
          <w:sz w:val="20"/>
        </w:rPr>
        <w:t>+ Cột (3) + (6) thuộc Biểu 04/XLD</w:t>
      </w:r>
    </w:p>
    <w:p w:rsidR="00126310" w:rsidRPr="006A0AB2" w:rsidRDefault="00126310" w:rsidP="00126310">
      <w:pPr>
        <w:spacing w:before="120"/>
        <w:rPr>
          <w:rFonts w:ascii="Arial" w:hAnsi="Arial" w:cs="Arial"/>
          <w:sz w:val="20"/>
        </w:rPr>
      </w:pPr>
      <w:r w:rsidRPr="006A0AB2">
        <w:rPr>
          <w:rFonts w:ascii="Arial" w:hAnsi="Arial" w:cs="Arial"/>
          <w:sz w:val="20"/>
        </w:rPr>
        <w:t>- Cột (4): Là số đơn kỳ trước chuyển sang còn lại, ngoài số đơn đã xác định được ở cột (2), (3). VD: đơn không rõ danh tính người có đơn,...)</w:t>
      </w:r>
    </w:p>
    <w:p w:rsidR="00126310" w:rsidRPr="006A0AB2" w:rsidRDefault="00126310" w:rsidP="00126310">
      <w:pPr>
        <w:spacing w:before="120"/>
        <w:rPr>
          <w:rFonts w:ascii="Arial" w:hAnsi="Arial" w:cs="Arial"/>
          <w:sz w:val="20"/>
        </w:rPr>
      </w:pPr>
      <w:r w:rsidRPr="006A0AB2">
        <w:rPr>
          <w:rFonts w:ascii="Arial" w:hAnsi="Arial" w:cs="Arial"/>
          <w:sz w:val="20"/>
        </w:rPr>
        <w:t>- Cột (4) +(7) = Cột (4) +</w:t>
      </w:r>
      <w:r>
        <w:rPr>
          <w:rFonts w:ascii="Arial" w:hAnsi="Arial" w:cs="Arial"/>
          <w:sz w:val="20"/>
        </w:rPr>
        <w:t xml:space="preserve"> </w:t>
      </w:r>
      <w:r w:rsidRPr="006A0AB2">
        <w:rPr>
          <w:rFonts w:ascii="Arial" w:hAnsi="Arial" w:cs="Arial"/>
          <w:sz w:val="20"/>
        </w:rPr>
        <w:t>(7) thuộc Biểu 03/XLD</w:t>
      </w:r>
      <w:r>
        <w:rPr>
          <w:rFonts w:ascii="Arial" w:hAnsi="Arial" w:cs="Arial"/>
          <w:sz w:val="20"/>
        </w:rPr>
        <w:t xml:space="preserve"> </w:t>
      </w:r>
      <w:r w:rsidRPr="006A0AB2">
        <w:rPr>
          <w:rFonts w:ascii="Arial" w:hAnsi="Arial" w:cs="Arial"/>
          <w:sz w:val="20"/>
        </w:rPr>
        <w:t>+ Cột (4) + (7) thuộc Biểu</w:t>
      </w:r>
      <w:r>
        <w:rPr>
          <w:rFonts w:ascii="Arial" w:hAnsi="Arial" w:cs="Arial"/>
          <w:sz w:val="20"/>
        </w:rPr>
        <w:t xml:space="preserve"> </w:t>
      </w:r>
      <w:r w:rsidRPr="006A0AB2">
        <w:rPr>
          <w:rFonts w:ascii="Arial" w:hAnsi="Arial" w:cs="Arial"/>
          <w:sz w:val="20"/>
        </w:rPr>
        <w:t>04/XLD</w:t>
      </w:r>
    </w:p>
    <w:p w:rsidR="00126310" w:rsidRPr="006A0AB2" w:rsidRDefault="00126310" w:rsidP="00126310">
      <w:pPr>
        <w:spacing w:before="120"/>
        <w:rPr>
          <w:rFonts w:ascii="Arial" w:hAnsi="Arial" w:cs="Arial"/>
          <w:sz w:val="20"/>
        </w:rPr>
      </w:pPr>
      <w:r w:rsidRPr="006A0AB2">
        <w:rPr>
          <w:rFonts w:ascii="Arial" w:hAnsi="Arial" w:cs="Arial"/>
          <w:sz w:val="20"/>
        </w:rPr>
        <w:t>- Cột (7): Là số đơn tiếp nhận trong kỳ còn lại, ngoài số đơn đã xác định được ở cột (5), (6), VD: đơn không rõ danh tính người có đơn,...)</w:t>
      </w:r>
    </w:p>
    <w:p w:rsidR="00126310" w:rsidRPr="006A0AB2" w:rsidRDefault="00126310" w:rsidP="00126310">
      <w:pPr>
        <w:spacing w:before="120"/>
        <w:rPr>
          <w:rFonts w:ascii="Arial" w:hAnsi="Arial" w:cs="Arial"/>
          <w:sz w:val="20"/>
        </w:rPr>
      </w:pPr>
      <w:r w:rsidRPr="006A0AB2">
        <w:rPr>
          <w:rFonts w:ascii="Arial" w:hAnsi="Arial" w:cs="Arial"/>
          <w:sz w:val="20"/>
        </w:rPr>
        <w:t>- Cột (8): Số đơn đã hoàn thành quy trình xử lý đơn (ra kết quả cuối cùng: lưu, hướng dẫn, chuyển ...) theo quy định; Cột (8) &lt;= Cột (1)</w:t>
      </w:r>
    </w:p>
    <w:p w:rsidR="00126310" w:rsidRPr="006A0AB2" w:rsidRDefault="00126310" w:rsidP="00126310">
      <w:pPr>
        <w:spacing w:before="120"/>
        <w:rPr>
          <w:rFonts w:ascii="Arial" w:hAnsi="Arial" w:cs="Arial"/>
          <w:sz w:val="20"/>
        </w:rPr>
      </w:pPr>
      <w:r w:rsidRPr="006A0AB2">
        <w:rPr>
          <w:rFonts w:ascii="Arial" w:hAnsi="Arial" w:cs="Arial"/>
          <w:sz w:val="20"/>
        </w:rPr>
        <w:t>- Cột (9) = Cột (11) + (12) + (13) = Cột (14) + (15) + (16) + (17) = Cột (18) + (22)</w:t>
      </w:r>
    </w:p>
    <w:p w:rsidR="00126310" w:rsidRPr="006A0AB2" w:rsidRDefault="00126310" w:rsidP="00126310">
      <w:pPr>
        <w:spacing w:before="120"/>
        <w:rPr>
          <w:rFonts w:ascii="Arial" w:hAnsi="Arial" w:cs="Arial"/>
          <w:sz w:val="20"/>
        </w:rPr>
      </w:pPr>
      <w:r w:rsidRPr="006A0AB2">
        <w:rPr>
          <w:rFonts w:ascii="Arial" w:hAnsi="Arial" w:cs="Arial"/>
          <w:sz w:val="20"/>
        </w:rPr>
        <w:t>- Cột (10) = Cột (10) thuộc Biểu 02/XLD + Cột (12) thuộc Biểu 03/XLD + Cột (12) thuộc Biểu 04/XLD</w:t>
      </w:r>
    </w:p>
    <w:p w:rsidR="00126310" w:rsidRPr="006A0AB2" w:rsidRDefault="00126310" w:rsidP="00126310">
      <w:pPr>
        <w:spacing w:before="120"/>
        <w:rPr>
          <w:rFonts w:ascii="Arial" w:hAnsi="Arial" w:cs="Arial"/>
          <w:sz w:val="20"/>
        </w:rPr>
      </w:pPr>
      <w:r w:rsidRPr="006A0AB2">
        <w:rPr>
          <w:rFonts w:ascii="Arial" w:hAnsi="Arial" w:cs="Arial"/>
          <w:sz w:val="20"/>
        </w:rPr>
        <w:t>- Từ Cột (9) trở đi là số liệu tổng hợp đối với các đơn đủ điều kiện xử lý (đã thống kê tại Cột (8))</w:t>
      </w:r>
    </w:p>
    <w:p w:rsidR="00126310" w:rsidRPr="006A0AB2" w:rsidRDefault="00126310" w:rsidP="00126310">
      <w:pPr>
        <w:spacing w:before="120"/>
        <w:rPr>
          <w:rFonts w:ascii="Arial" w:hAnsi="Arial" w:cs="Arial"/>
          <w:sz w:val="20"/>
        </w:rPr>
      </w:pPr>
      <w:r w:rsidRPr="006A0AB2">
        <w:rPr>
          <w:rFonts w:ascii="Arial" w:hAnsi="Arial" w:cs="Arial"/>
          <w:sz w:val="20"/>
        </w:rPr>
        <w:t>- Cột (11) = Cột (9) thuộc Biểu 02/XLD</w:t>
      </w:r>
    </w:p>
    <w:p w:rsidR="00126310" w:rsidRPr="006A0AB2" w:rsidRDefault="00126310" w:rsidP="00126310">
      <w:pPr>
        <w:spacing w:before="120"/>
        <w:rPr>
          <w:rFonts w:ascii="Arial" w:hAnsi="Arial" w:cs="Arial"/>
          <w:sz w:val="20"/>
        </w:rPr>
      </w:pPr>
      <w:r w:rsidRPr="006A0AB2">
        <w:rPr>
          <w:rFonts w:ascii="Arial" w:hAnsi="Arial" w:cs="Arial"/>
          <w:sz w:val="20"/>
        </w:rPr>
        <w:t>- Cột (12) = Cột (11) thuộc Biểu 03/XLD</w:t>
      </w:r>
    </w:p>
    <w:p w:rsidR="00126310" w:rsidRPr="006A0AB2" w:rsidRDefault="00126310" w:rsidP="00126310">
      <w:pPr>
        <w:spacing w:before="120"/>
        <w:rPr>
          <w:rFonts w:ascii="Arial" w:hAnsi="Arial" w:cs="Arial"/>
          <w:sz w:val="20"/>
        </w:rPr>
      </w:pPr>
      <w:r w:rsidRPr="006A0AB2">
        <w:rPr>
          <w:rFonts w:ascii="Arial" w:hAnsi="Arial" w:cs="Arial"/>
          <w:sz w:val="20"/>
        </w:rPr>
        <w:t>- Cột (13) = Cột (11) thuộc Biểu 04/XLD</w:t>
      </w:r>
    </w:p>
    <w:p w:rsidR="00126310" w:rsidRPr="006A0AB2" w:rsidRDefault="00126310" w:rsidP="00126310">
      <w:pPr>
        <w:spacing w:before="120"/>
        <w:rPr>
          <w:rFonts w:ascii="Arial" w:hAnsi="Arial" w:cs="Arial"/>
          <w:sz w:val="20"/>
        </w:rPr>
      </w:pPr>
      <w:r w:rsidRPr="006A0AB2">
        <w:rPr>
          <w:rFonts w:ascii="Arial" w:hAnsi="Arial" w:cs="Arial"/>
          <w:sz w:val="20"/>
        </w:rPr>
        <w:t>- Cột (15): Là số đơn cơ quan nhà nước có thẩm quyền đã giải quyết từ 2 lần trở</w:t>
      </w:r>
      <w:r>
        <w:rPr>
          <w:rFonts w:ascii="Arial" w:hAnsi="Arial" w:cs="Arial"/>
          <w:sz w:val="20"/>
        </w:rPr>
        <w:t xml:space="preserve"> </w:t>
      </w:r>
      <w:r w:rsidRPr="006A0AB2">
        <w:rPr>
          <w:rFonts w:ascii="Arial" w:hAnsi="Arial" w:cs="Arial"/>
          <w:sz w:val="20"/>
        </w:rPr>
        <w:t>lên (giải quyết khiếu nại</w:t>
      </w:r>
      <w:r>
        <w:rPr>
          <w:rFonts w:ascii="Arial" w:hAnsi="Arial" w:cs="Arial"/>
          <w:sz w:val="20"/>
        </w:rPr>
        <w:t xml:space="preserve"> </w:t>
      </w:r>
      <w:r w:rsidRPr="006A0AB2">
        <w:rPr>
          <w:rFonts w:ascii="Arial" w:hAnsi="Arial" w:cs="Arial"/>
          <w:sz w:val="20"/>
        </w:rPr>
        <w:t>lần 2, giải quyết tố cáo tiếp khi đã có kết luận nội dung tố cáo lần đầu; giải quyết lần 2 trở lên đối với đơn kiến nghị, phản ánh)</w:t>
      </w:r>
    </w:p>
    <w:p w:rsidR="00126310" w:rsidRPr="006A0AB2" w:rsidRDefault="00126310" w:rsidP="00126310">
      <w:pPr>
        <w:spacing w:before="120"/>
        <w:rPr>
          <w:rFonts w:ascii="Arial" w:hAnsi="Arial" w:cs="Arial"/>
          <w:sz w:val="20"/>
        </w:rPr>
      </w:pPr>
      <w:r w:rsidRPr="006A0AB2">
        <w:rPr>
          <w:rFonts w:ascii="Arial" w:hAnsi="Arial" w:cs="Arial"/>
          <w:sz w:val="20"/>
        </w:rPr>
        <w:t>- Cột (16): đã thụ lý, giải quyết theo quy định nhưng chưa có quyết định giải quyết khiếu nại,</w:t>
      </w:r>
      <w:r>
        <w:rPr>
          <w:rFonts w:ascii="Arial" w:hAnsi="Arial" w:cs="Arial"/>
          <w:sz w:val="20"/>
        </w:rPr>
        <w:t xml:space="preserve"> </w:t>
      </w:r>
      <w:r w:rsidRPr="006A0AB2">
        <w:rPr>
          <w:rFonts w:ascii="Arial" w:hAnsi="Arial" w:cs="Arial"/>
          <w:sz w:val="20"/>
        </w:rPr>
        <w:t>kết luận nội dung tố cáo, kết quả giải</w:t>
      </w:r>
      <w:r>
        <w:rPr>
          <w:rFonts w:ascii="Arial" w:hAnsi="Arial" w:cs="Arial"/>
          <w:sz w:val="20"/>
        </w:rPr>
        <w:t xml:space="preserve"> </w:t>
      </w:r>
      <w:r w:rsidRPr="006A0AB2">
        <w:rPr>
          <w:rFonts w:ascii="Arial" w:hAnsi="Arial" w:cs="Arial"/>
          <w:sz w:val="20"/>
        </w:rPr>
        <w:t>quyết kiến nghị, phản ánh</w:t>
      </w:r>
    </w:p>
    <w:p w:rsidR="00126310" w:rsidRPr="006A0AB2" w:rsidRDefault="00126310" w:rsidP="00126310">
      <w:pPr>
        <w:spacing w:before="120"/>
        <w:rPr>
          <w:rFonts w:ascii="Arial" w:hAnsi="Arial" w:cs="Arial"/>
          <w:sz w:val="20"/>
        </w:rPr>
      </w:pPr>
      <w:r w:rsidRPr="006A0AB2">
        <w:rPr>
          <w:rFonts w:ascii="Arial" w:hAnsi="Arial" w:cs="Arial"/>
          <w:sz w:val="20"/>
        </w:rPr>
        <w:t>- Cột (17): chưa thực hiện trình tự thụ lý, giải quyết theo quy định</w:t>
      </w:r>
    </w:p>
    <w:p w:rsidR="00126310" w:rsidRPr="006A0AB2" w:rsidRDefault="00126310" w:rsidP="00126310">
      <w:pPr>
        <w:spacing w:before="120"/>
        <w:rPr>
          <w:rFonts w:ascii="Arial" w:hAnsi="Arial" w:cs="Arial"/>
          <w:sz w:val="20"/>
        </w:rPr>
      </w:pPr>
      <w:r w:rsidRPr="006A0AB2">
        <w:rPr>
          <w:rFonts w:ascii="Arial" w:hAnsi="Arial" w:cs="Arial"/>
          <w:sz w:val="20"/>
        </w:rPr>
        <w:t>- Cột (18) = (19) + (20) + (21) là tổng số đơn thuộc thẩm quyền</w:t>
      </w:r>
    </w:p>
    <w:p w:rsidR="00126310" w:rsidRPr="006A0AB2" w:rsidRDefault="00126310" w:rsidP="00126310">
      <w:pPr>
        <w:spacing w:before="120"/>
        <w:rPr>
          <w:rFonts w:ascii="Arial" w:hAnsi="Arial" w:cs="Arial"/>
          <w:sz w:val="20"/>
        </w:rPr>
      </w:pPr>
      <w:r w:rsidRPr="006A0AB2">
        <w:rPr>
          <w:rFonts w:ascii="Arial" w:hAnsi="Arial" w:cs="Arial"/>
          <w:sz w:val="20"/>
        </w:rPr>
        <w:t>- Cột (22) = Cột (23) + (24) + (25) là tổng số đơn không thuộc thẩm quyền</w:t>
      </w:r>
    </w:p>
    <w:p w:rsidR="00126310" w:rsidRPr="006A0AB2" w:rsidRDefault="00126310" w:rsidP="00126310">
      <w:pPr>
        <w:spacing w:before="120"/>
        <w:rPr>
          <w:rFonts w:ascii="Arial" w:hAnsi="Arial" w:cs="Arial"/>
          <w:sz w:val="20"/>
        </w:rPr>
      </w:pPr>
      <w:r w:rsidRPr="006A0AB2">
        <w:rPr>
          <w:rFonts w:ascii="Arial" w:hAnsi="Arial" w:cs="Arial"/>
          <w:sz w:val="20"/>
        </w:rPr>
        <w:t>- Cột (25): Thống kê số vụ việc có văn bản đôn đốc hoặc chuyển đơn từ lần thứ 2 trở lên do chưa nhận được kết quả giải quyết của cơ quan có thẩm quyền</w:t>
      </w:r>
    </w:p>
    <w:p w:rsidR="00126310" w:rsidRPr="006A0AB2" w:rsidRDefault="00126310" w:rsidP="00126310">
      <w:pPr>
        <w:spacing w:before="120"/>
        <w:rPr>
          <w:rFonts w:ascii="Arial" w:hAnsi="Arial" w:cs="Arial"/>
          <w:sz w:val="20"/>
        </w:rPr>
      </w:pPr>
      <w:r w:rsidRPr="006A0AB2">
        <w:rPr>
          <w:rFonts w:ascii="Arial" w:hAnsi="Arial" w:cs="Arial"/>
          <w:sz w:val="20"/>
        </w:rPr>
        <w:t>- Nội dung ghi chú viết vào dòng 27 (nếu có)</w:t>
      </w:r>
    </w:p>
    <w:p w:rsidR="00126310" w:rsidRPr="006A0AB2" w:rsidRDefault="00126310" w:rsidP="00126310">
      <w:pPr>
        <w:spacing w:before="120"/>
        <w:rPr>
          <w:rFonts w:ascii="Arial" w:hAnsi="Arial" w:cs="Arial"/>
          <w:sz w:val="20"/>
        </w:rPr>
      </w:pPr>
    </w:p>
    <w:p w:rsidR="00126310" w:rsidRPr="006B2E31" w:rsidRDefault="00126310" w:rsidP="00126310">
      <w:pPr>
        <w:spacing w:before="120"/>
        <w:jc w:val="right"/>
        <w:rPr>
          <w:rFonts w:ascii="Arial" w:hAnsi="Arial" w:cs="Arial"/>
          <w:b/>
          <w:sz w:val="20"/>
        </w:rPr>
      </w:pPr>
      <w:r w:rsidRPr="006B2E31">
        <w:rPr>
          <w:rFonts w:ascii="Arial" w:hAnsi="Arial" w:cs="Arial"/>
          <w:b/>
          <w:sz w:val="20"/>
        </w:rPr>
        <w:t>Biểu số: 02/XLD</w:t>
      </w:r>
    </w:p>
    <w:p w:rsidR="00126310" w:rsidRPr="006B2E31" w:rsidRDefault="00126310" w:rsidP="00126310">
      <w:pPr>
        <w:spacing w:before="120"/>
        <w:jc w:val="center"/>
        <w:rPr>
          <w:rFonts w:ascii="Arial" w:hAnsi="Arial" w:cs="Arial"/>
          <w:b/>
          <w:sz w:val="20"/>
        </w:rPr>
      </w:pPr>
      <w:r w:rsidRPr="006B2E31">
        <w:rPr>
          <w:rFonts w:ascii="Arial" w:hAnsi="Arial" w:cs="Arial"/>
          <w:b/>
          <w:sz w:val="20"/>
        </w:rPr>
        <w:lastRenderedPageBreak/>
        <w:t>TỔNG HỢP KẾT QUẢ XỬ LÝ ĐƠN KHIẾU NẠI</w:t>
      </w:r>
    </w:p>
    <w:p w:rsidR="00126310" w:rsidRPr="004A6EE4" w:rsidRDefault="00126310" w:rsidP="00126310">
      <w:pPr>
        <w:spacing w:before="120"/>
        <w:jc w:val="center"/>
        <w:rPr>
          <w:rFonts w:ascii="Arial" w:hAnsi="Arial" w:cs="Arial"/>
          <w:b/>
          <w:sz w:val="20"/>
        </w:rPr>
      </w:pPr>
      <w:r w:rsidRPr="004A6EE4">
        <w:rPr>
          <w:rFonts w:ascii="Arial" w:hAnsi="Arial" w:cs="Arial"/>
          <w:b/>
          <w:sz w:val="20"/>
        </w:rPr>
        <w:t>Số liệu tính từ ngày ..../.../....đến....ngày.../.../...</w:t>
      </w:r>
    </w:p>
    <w:p w:rsidR="00126310" w:rsidRPr="006B2E31" w:rsidRDefault="00126310" w:rsidP="00126310">
      <w:pPr>
        <w:spacing w:before="120"/>
        <w:jc w:val="center"/>
        <w:rPr>
          <w:rFonts w:ascii="Arial" w:hAnsi="Arial" w:cs="Arial"/>
          <w:i/>
          <w:sz w:val="20"/>
        </w:rPr>
      </w:pPr>
      <w:r w:rsidRPr="006B2E31">
        <w:rPr>
          <w:rFonts w:ascii="Arial" w:hAnsi="Arial" w:cs="Arial"/>
          <w:i/>
          <w:sz w:val="20"/>
        </w:rPr>
        <w:t>(Kèm theo Báo cáo số</w:t>
      </w:r>
      <w:r>
        <w:rPr>
          <w:rFonts w:ascii="Arial" w:hAnsi="Arial" w:cs="Arial"/>
          <w:i/>
          <w:sz w:val="20"/>
          <w:lang w:val="en-US"/>
        </w:rPr>
        <w:t xml:space="preserve"> ………</w:t>
      </w:r>
      <w:r w:rsidRPr="006B2E31">
        <w:rPr>
          <w:rFonts w:ascii="Arial" w:hAnsi="Arial" w:cs="Arial"/>
          <w:i/>
          <w:sz w:val="20"/>
        </w:rPr>
        <w:t xml:space="preserve"> ngày</w:t>
      </w:r>
      <w:r>
        <w:rPr>
          <w:rFonts w:ascii="Arial" w:hAnsi="Arial" w:cs="Arial"/>
          <w:i/>
          <w:sz w:val="20"/>
          <w:lang w:val="en-US"/>
        </w:rPr>
        <w:t>…..</w:t>
      </w:r>
      <w:r w:rsidRPr="006B2E31">
        <w:rPr>
          <w:rFonts w:ascii="Arial" w:hAnsi="Arial" w:cs="Arial"/>
          <w:i/>
          <w:sz w:val="20"/>
        </w:rPr>
        <w:t xml:space="preserve"> tháng</w:t>
      </w:r>
      <w:r>
        <w:rPr>
          <w:rFonts w:ascii="Arial" w:hAnsi="Arial" w:cs="Arial"/>
          <w:i/>
          <w:sz w:val="20"/>
          <w:lang w:val="en-US"/>
        </w:rPr>
        <w:t>…..</w:t>
      </w:r>
      <w:r w:rsidRPr="006B2E31">
        <w:rPr>
          <w:rFonts w:ascii="Arial" w:hAnsi="Arial" w:cs="Arial"/>
          <w:i/>
          <w:sz w:val="20"/>
        </w:rPr>
        <w:t xml:space="preserve"> năm</w:t>
      </w:r>
      <w:r>
        <w:rPr>
          <w:rFonts w:ascii="Arial" w:hAnsi="Arial" w:cs="Arial"/>
          <w:i/>
          <w:sz w:val="20"/>
          <w:lang w:val="en-US"/>
        </w:rPr>
        <w:t>……..</w:t>
      </w:r>
      <w:r w:rsidRPr="006B2E31">
        <w:rPr>
          <w:rFonts w:ascii="Arial" w:hAnsi="Arial" w:cs="Arial"/>
          <w:i/>
          <w:sz w:val="20"/>
        </w:rPr>
        <w:t xml:space="preserve"> của...</w:t>
      </w:r>
      <w:r>
        <w:rPr>
          <w:rFonts w:ascii="Arial" w:hAnsi="Arial" w:cs="Arial"/>
          <w:i/>
          <w:sz w:val="20"/>
          <w:lang w:val="en-US"/>
        </w:rPr>
        <w:t>....</w:t>
      </w:r>
      <w:r w:rsidRPr="006B2E31">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270"/>
        <w:gridCol w:w="434"/>
        <w:gridCol w:w="323"/>
        <w:gridCol w:w="323"/>
        <w:gridCol w:w="323"/>
        <w:gridCol w:w="323"/>
        <w:gridCol w:w="313"/>
        <w:gridCol w:w="384"/>
        <w:gridCol w:w="282"/>
        <w:gridCol w:w="216"/>
        <w:gridCol w:w="783"/>
        <w:gridCol w:w="271"/>
        <w:gridCol w:w="295"/>
        <w:gridCol w:w="206"/>
        <w:gridCol w:w="271"/>
        <w:gridCol w:w="265"/>
        <w:gridCol w:w="306"/>
        <w:gridCol w:w="254"/>
        <w:gridCol w:w="199"/>
        <w:gridCol w:w="199"/>
        <w:gridCol w:w="199"/>
        <w:gridCol w:w="295"/>
        <w:gridCol w:w="295"/>
        <w:gridCol w:w="490"/>
        <w:gridCol w:w="199"/>
        <w:gridCol w:w="199"/>
        <w:gridCol w:w="310"/>
        <w:gridCol w:w="371"/>
        <w:gridCol w:w="401"/>
        <w:gridCol w:w="295"/>
        <w:gridCol w:w="384"/>
      </w:tblGrid>
      <w:tr w:rsidR="00126310" w:rsidRPr="00B60D3A" w:rsidTr="00597A45">
        <w:tblPrEx>
          <w:tblCellMar>
            <w:top w:w="0" w:type="dxa"/>
            <w:left w:w="0" w:type="dxa"/>
            <w:bottom w:w="0" w:type="dxa"/>
            <w:right w:w="0" w:type="dxa"/>
          </w:tblCellMar>
        </w:tblPrEx>
        <w:tc>
          <w:tcPr>
            <w:tcW w:w="139"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vị</w:t>
            </w:r>
          </w:p>
        </w:tc>
        <w:tc>
          <w:tcPr>
            <w:tcW w:w="225"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 số đơn</w:t>
            </w:r>
          </w:p>
        </w:tc>
        <w:tc>
          <w:tcPr>
            <w:tcW w:w="334" w:type="pct"/>
            <w:gridSpan w:val="2"/>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kỳ trước chuyển sang</w:t>
            </w:r>
          </w:p>
        </w:tc>
        <w:tc>
          <w:tcPr>
            <w:tcW w:w="334" w:type="pct"/>
            <w:gridSpan w:val="2"/>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tiếp nhận đơn trong kỳ</w:t>
            </w:r>
          </w:p>
        </w:tc>
        <w:tc>
          <w:tcPr>
            <w:tcW w:w="506"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đã xử lý</w:t>
            </w:r>
          </w:p>
        </w:tc>
        <w:tc>
          <w:tcPr>
            <w:tcW w:w="520" w:type="pct"/>
            <w:gridSpan w:val="2"/>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Đủ điều kiện xử lý</w:t>
            </w:r>
          </w:p>
        </w:tc>
        <w:tc>
          <w:tcPr>
            <w:tcW w:w="962" w:type="pct"/>
            <w:gridSpan w:val="7"/>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Phân loại vụ việc theo nội dung</w:t>
            </w:r>
          </w:p>
        </w:tc>
        <w:tc>
          <w:tcPr>
            <w:tcW w:w="611" w:type="pct"/>
            <w:gridSpan w:val="5"/>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Phân loại vụ việc theo tình trạng giải quyết</w:t>
            </w:r>
          </w:p>
        </w:tc>
        <w:tc>
          <w:tcPr>
            <w:tcW w:w="1171" w:type="pct"/>
            <w:gridSpan w:val="7"/>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Kết quả xử lý</w:t>
            </w:r>
          </w:p>
        </w:tc>
        <w:tc>
          <w:tcPr>
            <w:tcW w:w="199" w:type="pct"/>
            <w:vMerge w:val="restar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văn bản phúc đáp nhận được do chuyển đơn</w:t>
            </w:r>
          </w:p>
        </w:tc>
      </w:tr>
      <w:tr w:rsidR="00126310" w:rsidRPr="00B60D3A" w:rsidTr="00597A45">
        <w:tblPrEx>
          <w:tblCellMar>
            <w:top w:w="0" w:type="dxa"/>
            <w:left w:w="0" w:type="dxa"/>
            <w:bottom w:w="0" w:type="dxa"/>
            <w:right w:w="0" w:type="dxa"/>
          </w:tblCellMar>
        </w:tblPrEx>
        <w:tc>
          <w:tcPr>
            <w:tcW w:w="139"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25"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67"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có nhiều người đứng tên</w:t>
            </w:r>
          </w:p>
        </w:tc>
        <w:tc>
          <w:tcPr>
            <w:tcW w:w="167"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một người đứng tên</w:t>
            </w:r>
          </w:p>
        </w:tc>
        <w:tc>
          <w:tcPr>
            <w:tcW w:w="167"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có nhiều người đứng tên</w:t>
            </w:r>
          </w:p>
        </w:tc>
        <w:tc>
          <w:tcPr>
            <w:tcW w:w="167"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một người đứng tên</w:t>
            </w:r>
          </w:p>
        </w:tc>
        <w:tc>
          <w:tcPr>
            <w:tcW w:w="16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w:t>
            </w:r>
          </w:p>
        </w:tc>
        <w:tc>
          <w:tcPr>
            <w:tcW w:w="199"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kỳ trước chuyển sang</w:t>
            </w:r>
          </w:p>
        </w:tc>
        <w:tc>
          <w:tcPr>
            <w:tcW w:w="146"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tiếp nhận trong kỳ</w:t>
            </w:r>
          </w:p>
        </w:tc>
        <w:tc>
          <w:tcPr>
            <w:tcW w:w="111"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đơn</w:t>
            </w:r>
          </w:p>
        </w:tc>
        <w:tc>
          <w:tcPr>
            <w:tcW w:w="409"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vụ việc</w:t>
            </w:r>
          </w:p>
        </w:tc>
        <w:tc>
          <w:tcPr>
            <w:tcW w:w="537" w:type="pct"/>
            <w:gridSpan w:val="4"/>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Lĩnh vực hành chính</w:t>
            </w:r>
          </w:p>
        </w:tc>
        <w:tc>
          <w:tcPr>
            <w:tcW w:w="136"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Lĩnh vực tư pháp</w:t>
            </w:r>
          </w:p>
        </w:tc>
        <w:tc>
          <w:tcPr>
            <w:tcW w:w="158"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Lĩnh vực Đảng, đoàn thể</w:t>
            </w:r>
          </w:p>
        </w:tc>
        <w:tc>
          <w:tcPr>
            <w:tcW w:w="130"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Lĩnh vực khác</w:t>
            </w:r>
          </w:p>
        </w:tc>
        <w:tc>
          <w:tcPr>
            <w:tcW w:w="307"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Đã giải quyết</w:t>
            </w:r>
          </w:p>
        </w:tc>
        <w:tc>
          <w:tcPr>
            <w:tcW w:w="15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Đang giải quyết</w:t>
            </w:r>
          </w:p>
        </w:tc>
        <w:tc>
          <w:tcPr>
            <w:tcW w:w="15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Chưa giải quyết</w:t>
            </w:r>
          </w:p>
        </w:tc>
        <w:tc>
          <w:tcPr>
            <w:tcW w:w="459"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Vụ việc thuộc thẩm quyền</w:t>
            </w:r>
          </w:p>
        </w:tc>
        <w:tc>
          <w:tcPr>
            <w:tcW w:w="712" w:type="pct"/>
            <w:gridSpan w:val="4"/>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Vụ việc không thuộc thẩm quyền</w:t>
            </w:r>
          </w:p>
        </w:tc>
        <w:tc>
          <w:tcPr>
            <w:tcW w:w="199" w:type="pct"/>
            <w:vMerge/>
            <w:tcBorders>
              <w:top w:val="nil"/>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b/>
                <w:sz w:val="14"/>
              </w:rPr>
            </w:pPr>
          </w:p>
        </w:tc>
      </w:tr>
      <w:tr w:rsidR="00126310" w:rsidRPr="00B60D3A" w:rsidTr="00597A45">
        <w:tblPrEx>
          <w:tblCellMar>
            <w:top w:w="0" w:type="dxa"/>
            <w:left w:w="0" w:type="dxa"/>
            <w:bottom w:w="0" w:type="dxa"/>
            <w:right w:w="0" w:type="dxa"/>
          </w:tblCellMar>
        </w:tblPrEx>
        <w:tc>
          <w:tcPr>
            <w:tcW w:w="139"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25"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67"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67"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67"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67"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6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99"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46"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1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409"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w:t>
            </w: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Chế độ, chính sách</w:t>
            </w:r>
          </w:p>
        </w:tc>
        <w:tc>
          <w:tcPr>
            <w:tcW w:w="1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Đất đai, nhà cửa</w:t>
            </w:r>
          </w:p>
        </w:tc>
        <w:tc>
          <w:tcPr>
            <w:tcW w:w="14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Khác</w:t>
            </w:r>
          </w:p>
        </w:tc>
        <w:tc>
          <w:tcPr>
            <w:tcW w:w="136"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58"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30"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Lần đầu</w:t>
            </w: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Lần 2</w:t>
            </w: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Đã có bản án của tòa</w:t>
            </w:r>
          </w:p>
        </w:tc>
        <w:tc>
          <w:tcPr>
            <w:tcW w:w="15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5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5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w:t>
            </w: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Lần đầu</w:t>
            </w: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Lần 2</w:t>
            </w:r>
          </w:p>
        </w:tc>
        <w:tc>
          <w:tcPr>
            <w:tcW w:w="16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w:t>
            </w:r>
          </w:p>
        </w:tc>
        <w:tc>
          <w:tcPr>
            <w:tcW w:w="19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Hướng dẫn</w:t>
            </w:r>
          </w:p>
        </w:tc>
        <w:tc>
          <w:tcPr>
            <w:tcW w:w="2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Chuyển đơn</w:t>
            </w: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Đôn đốc giải quyết</w:t>
            </w:r>
          </w:p>
        </w:tc>
        <w:tc>
          <w:tcPr>
            <w:tcW w:w="199" w:type="pct"/>
            <w:vMerge/>
            <w:tcBorders>
              <w:top w:val="nil"/>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b/>
                <w:sz w:val="14"/>
              </w:rPr>
            </w:pPr>
          </w:p>
        </w:tc>
      </w:tr>
      <w:tr w:rsidR="00126310" w:rsidRPr="00B60D3A" w:rsidTr="00597A45">
        <w:tblPrEx>
          <w:tblCellMar>
            <w:top w:w="0" w:type="dxa"/>
            <w:left w:w="0" w:type="dxa"/>
            <w:bottom w:w="0" w:type="dxa"/>
            <w:right w:w="0" w:type="dxa"/>
          </w:tblCellMar>
        </w:tblPrEx>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MS</w:t>
            </w:r>
          </w:p>
        </w:tc>
        <w:tc>
          <w:tcPr>
            <w:tcW w:w="22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1=2+..+5</w:t>
            </w: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w:t>
            </w: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3</w:t>
            </w: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4</w:t>
            </w: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5</w:t>
            </w:r>
          </w:p>
        </w:tc>
        <w:tc>
          <w:tcPr>
            <w:tcW w:w="16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6=7+8</w:t>
            </w:r>
          </w:p>
        </w:tc>
        <w:tc>
          <w:tcPr>
            <w:tcW w:w="19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7</w:t>
            </w:r>
          </w:p>
        </w:tc>
        <w:tc>
          <w:tcPr>
            <w:tcW w:w="14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8</w:t>
            </w: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9</w:t>
            </w:r>
          </w:p>
        </w:tc>
        <w:tc>
          <w:tcPr>
            <w:tcW w:w="4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10=11+15+16 +17=18+…+22=</w:t>
            </w:r>
            <w:r w:rsidRPr="00B60D3A">
              <w:rPr>
                <w:rFonts w:ascii="Arial" w:hAnsi="Arial" w:cs="Arial"/>
                <w:sz w:val="14"/>
                <w:lang w:val="en-US"/>
              </w:rPr>
              <w:t xml:space="preserve"> </w:t>
            </w:r>
            <w:r w:rsidRPr="00B60D3A">
              <w:rPr>
                <w:rFonts w:ascii="Arial" w:hAnsi="Arial" w:cs="Arial"/>
                <w:sz w:val="14"/>
              </w:rPr>
              <w:t>23+26</w:t>
            </w:r>
          </w:p>
        </w:tc>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11</w:t>
            </w: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12</w:t>
            </w:r>
          </w:p>
        </w:tc>
        <w:tc>
          <w:tcPr>
            <w:tcW w:w="1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13</w:t>
            </w:r>
          </w:p>
        </w:tc>
        <w:tc>
          <w:tcPr>
            <w:tcW w:w="14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14</w:t>
            </w:r>
          </w:p>
        </w:tc>
        <w:tc>
          <w:tcPr>
            <w:tcW w:w="13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15</w:t>
            </w:r>
          </w:p>
        </w:tc>
        <w:tc>
          <w:tcPr>
            <w:tcW w:w="15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16</w:t>
            </w:r>
          </w:p>
        </w:tc>
        <w:tc>
          <w:tcPr>
            <w:tcW w:w="13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17</w:t>
            </w: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18</w:t>
            </w: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19</w:t>
            </w: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20</w:t>
            </w: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21</w:t>
            </w: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22</w:t>
            </w:r>
          </w:p>
        </w:tc>
        <w:tc>
          <w:tcPr>
            <w:tcW w:w="25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23=24+25</w:t>
            </w: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24</w:t>
            </w: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25</w:t>
            </w:r>
          </w:p>
        </w:tc>
        <w:tc>
          <w:tcPr>
            <w:tcW w:w="16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26 = 27+</w:t>
            </w:r>
            <w:r w:rsidRPr="00B60D3A">
              <w:rPr>
                <w:rFonts w:ascii="Arial" w:hAnsi="Arial" w:cs="Arial"/>
                <w:sz w:val="14"/>
                <w:lang w:val="en-US"/>
              </w:rPr>
              <w:t xml:space="preserve"> </w:t>
            </w:r>
            <w:r w:rsidRPr="00B60D3A">
              <w:rPr>
                <w:rFonts w:ascii="Arial" w:hAnsi="Arial" w:cs="Arial"/>
                <w:sz w:val="14"/>
              </w:rPr>
              <w:t>28+29</w:t>
            </w:r>
          </w:p>
        </w:tc>
        <w:tc>
          <w:tcPr>
            <w:tcW w:w="19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27</w:t>
            </w:r>
          </w:p>
        </w:tc>
        <w:tc>
          <w:tcPr>
            <w:tcW w:w="2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28</w:t>
            </w: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29</w:t>
            </w:r>
          </w:p>
        </w:tc>
        <w:tc>
          <w:tcPr>
            <w:tcW w:w="199"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30</w:t>
            </w:r>
          </w:p>
        </w:tc>
      </w:tr>
      <w:tr w:rsidR="00126310" w:rsidRPr="00B60D3A" w:rsidTr="00597A45">
        <w:tblPrEx>
          <w:tblCellMar>
            <w:top w:w="0" w:type="dxa"/>
            <w:left w:w="0" w:type="dxa"/>
            <w:bottom w:w="0" w:type="dxa"/>
            <w:right w:w="0" w:type="dxa"/>
          </w:tblCellMar>
        </w:tblPrEx>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2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4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2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4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2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4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nil"/>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2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40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39"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w:t>
            </w:r>
          </w:p>
        </w:tc>
        <w:tc>
          <w:tcPr>
            <w:tcW w:w="225"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6"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1"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409"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6"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40"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8"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5"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0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0"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8"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bl>
    <w:p w:rsidR="00126310" w:rsidRPr="00CD4BF2" w:rsidRDefault="00126310" w:rsidP="00126310">
      <w:pPr>
        <w:spacing w:before="120"/>
        <w:rPr>
          <w:rFonts w:ascii="Arial" w:hAnsi="Arial" w:cs="Arial"/>
          <w:b/>
          <w:sz w:val="20"/>
        </w:rPr>
      </w:pPr>
      <w:r w:rsidRPr="00CD4BF2">
        <w:rPr>
          <w:rFonts w:ascii="Arial" w:hAnsi="Arial" w:cs="Arial"/>
          <w:b/>
          <w:sz w:val="20"/>
        </w:rPr>
        <w:t>31. Ghi chú:</w:t>
      </w:r>
    </w:p>
    <w:p w:rsidR="00126310" w:rsidRPr="006A0AB2" w:rsidRDefault="00126310" w:rsidP="00126310">
      <w:pPr>
        <w:spacing w:before="120"/>
        <w:rPr>
          <w:rFonts w:ascii="Arial" w:hAnsi="Arial" w:cs="Arial"/>
          <w:sz w:val="20"/>
        </w:rPr>
      </w:pPr>
    </w:p>
    <w:p w:rsidR="00126310" w:rsidRPr="00CD4BF2" w:rsidRDefault="00126310" w:rsidP="00126310">
      <w:pPr>
        <w:spacing w:before="120"/>
        <w:rPr>
          <w:rFonts w:ascii="Arial" w:hAnsi="Arial" w:cs="Arial"/>
          <w:b/>
          <w:i/>
          <w:sz w:val="20"/>
        </w:rPr>
      </w:pPr>
      <w:r w:rsidRPr="00CD4BF2">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t>- Đây là biểu chi tiết về kết quả xử lý đơn khiếu nại nhận được qua tiếp công dân và nhận từ các nguồn khác (gửi qua dịch vụ chuyển phát, cơ quan khác chuyển,...)</w:t>
      </w:r>
    </w:p>
    <w:p w:rsidR="00126310" w:rsidRPr="006A0AB2" w:rsidRDefault="00126310" w:rsidP="00126310">
      <w:pPr>
        <w:spacing w:before="120"/>
        <w:rPr>
          <w:rFonts w:ascii="Arial" w:hAnsi="Arial" w:cs="Arial"/>
          <w:sz w:val="20"/>
        </w:rPr>
      </w:pPr>
      <w:r w:rsidRPr="006A0AB2">
        <w:rPr>
          <w:rFonts w:ascii="Arial" w:hAnsi="Arial" w:cs="Arial"/>
          <w:sz w:val="20"/>
        </w:rPr>
        <w:t>- Số liệu tại Biểu này nằm trong số liệu tổng hợp tại Biểu 01/XLD</w:t>
      </w:r>
    </w:p>
    <w:p w:rsidR="00126310" w:rsidRPr="006A0AB2" w:rsidRDefault="00126310" w:rsidP="00126310">
      <w:pPr>
        <w:spacing w:before="120"/>
        <w:rPr>
          <w:rFonts w:ascii="Arial" w:hAnsi="Arial" w:cs="Arial"/>
          <w:sz w:val="20"/>
        </w:rPr>
      </w:pPr>
      <w:r w:rsidRPr="006A0AB2">
        <w:rPr>
          <w:rFonts w:ascii="Arial" w:hAnsi="Arial" w:cs="Arial"/>
          <w:sz w:val="20"/>
        </w:rPr>
        <w:t>- Cột (1) = (2) + (3) + (4) + (5)</w:t>
      </w:r>
    </w:p>
    <w:p w:rsidR="00126310" w:rsidRPr="006A0AB2" w:rsidRDefault="00126310" w:rsidP="00126310">
      <w:pPr>
        <w:spacing w:before="120"/>
        <w:rPr>
          <w:rFonts w:ascii="Arial" w:hAnsi="Arial" w:cs="Arial"/>
          <w:sz w:val="20"/>
        </w:rPr>
      </w:pPr>
      <w:r w:rsidRPr="006A0AB2">
        <w:rPr>
          <w:rFonts w:ascii="Arial" w:hAnsi="Arial" w:cs="Arial"/>
          <w:sz w:val="20"/>
        </w:rPr>
        <w:t>- Cột (2), (4): Đơn có từ 02 người đứng tên trở lên</w:t>
      </w:r>
    </w:p>
    <w:p w:rsidR="00126310" w:rsidRPr="006A0AB2" w:rsidRDefault="00126310" w:rsidP="00126310">
      <w:pPr>
        <w:spacing w:before="120"/>
        <w:rPr>
          <w:rFonts w:ascii="Arial" w:hAnsi="Arial" w:cs="Arial"/>
          <w:sz w:val="20"/>
        </w:rPr>
      </w:pPr>
      <w:r w:rsidRPr="006A0AB2">
        <w:rPr>
          <w:rFonts w:ascii="Arial" w:hAnsi="Arial" w:cs="Arial"/>
          <w:sz w:val="20"/>
        </w:rPr>
        <w:t>- Cột (6) = (7) + (8): Là tổng số đơn khiếu nại đã hoàn thành quy trình xử lý (ra kết quả cuối cùng) theo quy định, nêu tại các cột từ (23)-(29)</w:t>
      </w:r>
    </w:p>
    <w:p w:rsidR="00126310" w:rsidRPr="006A0AB2" w:rsidRDefault="00126310" w:rsidP="00126310">
      <w:pPr>
        <w:spacing w:before="120"/>
        <w:rPr>
          <w:rFonts w:ascii="Arial" w:hAnsi="Arial" w:cs="Arial"/>
          <w:sz w:val="20"/>
        </w:rPr>
      </w:pPr>
      <w:r w:rsidRPr="006A0AB2">
        <w:rPr>
          <w:rFonts w:ascii="Arial" w:hAnsi="Arial" w:cs="Arial"/>
          <w:sz w:val="20"/>
        </w:rPr>
        <w:t>- Cột (9) = Cột (11) ở Biểu số 01/XLD</w:t>
      </w:r>
    </w:p>
    <w:p w:rsidR="00126310" w:rsidRPr="006A0AB2" w:rsidRDefault="00126310" w:rsidP="00126310">
      <w:pPr>
        <w:spacing w:before="120"/>
        <w:rPr>
          <w:rFonts w:ascii="Arial" w:hAnsi="Arial" w:cs="Arial"/>
          <w:sz w:val="20"/>
        </w:rPr>
      </w:pPr>
      <w:r w:rsidRPr="006A0AB2">
        <w:rPr>
          <w:rFonts w:ascii="Arial" w:hAnsi="Arial" w:cs="Arial"/>
          <w:sz w:val="20"/>
        </w:rPr>
        <w:t>- Cột (10) = (11) + (15) + (16) + (17) = (18) + (19) + (20) + (21) + (22) = (23) + (26)</w:t>
      </w:r>
    </w:p>
    <w:p w:rsidR="00126310" w:rsidRPr="006A0AB2" w:rsidRDefault="00126310" w:rsidP="00126310">
      <w:pPr>
        <w:spacing w:before="120"/>
        <w:rPr>
          <w:rFonts w:ascii="Arial" w:hAnsi="Arial" w:cs="Arial"/>
          <w:sz w:val="20"/>
        </w:rPr>
      </w:pPr>
      <w:r w:rsidRPr="006A0AB2">
        <w:rPr>
          <w:rFonts w:ascii="Arial" w:hAnsi="Arial" w:cs="Arial"/>
          <w:sz w:val="20"/>
        </w:rPr>
        <w:t>- Từ Cột (11) trở đi là số liệu tổng hợp đối với các vụ việc khiếu nại đủ điều kiện xử lý (thống kê tại Cột (10))</w:t>
      </w:r>
    </w:p>
    <w:p w:rsidR="00126310" w:rsidRPr="006A0AB2" w:rsidRDefault="00126310" w:rsidP="00126310">
      <w:pPr>
        <w:spacing w:before="120"/>
        <w:rPr>
          <w:rFonts w:ascii="Arial" w:hAnsi="Arial" w:cs="Arial"/>
          <w:sz w:val="20"/>
        </w:rPr>
      </w:pPr>
      <w:r w:rsidRPr="006A0AB2">
        <w:rPr>
          <w:rFonts w:ascii="Arial" w:hAnsi="Arial" w:cs="Arial"/>
          <w:sz w:val="20"/>
        </w:rPr>
        <w:t>- Cột (12) Chế độ, chính sách như: việc thực hiện chế độ chính sách đối với người lao động, người có công,...</w:t>
      </w:r>
    </w:p>
    <w:p w:rsidR="00126310" w:rsidRPr="006A0AB2" w:rsidRDefault="00126310" w:rsidP="00126310">
      <w:pPr>
        <w:spacing w:before="120"/>
        <w:rPr>
          <w:rFonts w:ascii="Arial" w:hAnsi="Arial" w:cs="Arial"/>
          <w:sz w:val="20"/>
        </w:rPr>
      </w:pPr>
      <w:r w:rsidRPr="006A0AB2">
        <w:rPr>
          <w:rFonts w:ascii="Arial" w:hAnsi="Arial" w:cs="Arial"/>
          <w:sz w:val="20"/>
        </w:rPr>
        <w:t>- Cột (13) Đất đai, nhà cửa như: Bồi thường, hỗ trợ, tái định cư, cấp giấy chứng nhận QSDT, thu hồi, đòi đất, nhà,...</w:t>
      </w:r>
    </w:p>
    <w:p w:rsidR="00126310" w:rsidRPr="006A0AB2" w:rsidRDefault="00126310" w:rsidP="00126310">
      <w:pPr>
        <w:spacing w:before="120"/>
        <w:rPr>
          <w:rFonts w:ascii="Arial" w:hAnsi="Arial" w:cs="Arial"/>
          <w:sz w:val="20"/>
        </w:rPr>
      </w:pPr>
      <w:r w:rsidRPr="006A0AB2">
        <w:rPr>
          <w:rFonts w:ascii="Arial" w:hAnsi="Arial" w:cs="Arial"/>
          <w:sz w:val="20"/>
        </w:rPr>
        <w:t>- Cột (15) Lĩnh vực tư pháp như: Điều tra, truy tố, xét xử, thi hành án,...</w:t>
      </w:r>
    </w:p>
    <w:p w:rsidR="00126310" w:rsidRPr="006A0AB2" w:rsidRDefault="00126310" w:rsidP="00126310">
      <w:pPr>
        <w:spacing w:before="120"/>
        <w:rPr>
          <w:rFonts w:ascii="Arial" w:hAnsi="Arial" w:cs="Arial"/>
          <w:sz w:val="20"/>
        </w:rPr>
      </w:pPr>
      <w:r w:rsidRPr="006A0AB2">
        <w:rPr>
          <w:rFonts w:ascii="Arial" w:hAnsi="Arial" w:cs="Arial"/>
          <w:sz w:val="20"/>
        </w:rPr>
        <w:t>- Cột (16) Lĩnh vực Đảng, đoàn thể như: liên quan đến vi phạm điều lệ, kỷ luật Đảng, đoàn thể...</w:t>
      </w:r>
    </w:p>
    <w:p w:rsidR="00126310" w:rsidRPr="006A0AB2" w:rsidRDefault="00126310" w:rsidP="00126310">
      <w:pPr>
        <w:spacing w:before="120"/>
        <w:rPr>
          <w:rFonts w:ascii="Arial" w:hAnsi="Arial" w:cs="Arial"/>
          <w:sz w:val="20"/>
        </w:rPr>
      </w:pPr>
      <w:r w:rsidRPr="006A0AB2">
        <w:rPr>
          <w:rFonts w:ascii="Arial" w:hAnsi="Arial" w:cs="Arial"/>
          <w:sz w:val="20"/>
        </w:rPr>
        <w:t>- Cột (18): đã có quyết định giải quyết khiếu nại lần đầu của cơ quan có thẩm quyền</w:t>
      </w:r>
    </w:p>
    <w:p w:rsidR="00126310" w:rsidRPr="006A0AB2" w:rsidRDefault="00126310" w:rsidP="00126310">
      <w:pPr>
        <w:spacing w:before="120"/>
        <w:rPr>
          <w:rFonts w:ascii="Arial" w:hAnsi="Arial" w:cs="Arial"/>
          <w:sz w:val="20"/>
        </w:rPr>
      </w:pPr>
      <w:r w:rsidRPr="006A0AB2">
        <w:rPr>
          <w:rFonts w:ascii="Arial" w:hAnsi="Arial" w:cs="Arial"/>
          <w:sz w:val="20"/>
        </w:rPr>
        <w:t>- Cột (19): đã có quyết định giải quyết khiếu nại lần 2 của cơ quan có thẩm quyền</w:t>
      </w:r>
    </w:p>
    <w:p w:rsidR="00126310" w:rsidRPr="006A0AB2" w:rsidRDefault="00126310" w:rsidP="00126310">
      <w:pPr>
        <w:spacing w:before="120"/>
        <w:rPr>
          <w:rFonts w:ascii="Arial" w:hAnsi="Arial" w:cs="Arial"/>
          <w:sz w:val="20"/>
        </w:rPr>
      </w:pPr>
      <w:r w:rsidRPr="006A0AB2">
        <w:rPr>
          <w:rFonts w:ascii="Arial" w:hAnsi="Arial" w:cs="Arial"/>
          <w:sz w:val="20"/>
        </w:rPr>
        <w:t>- Cột (20): đã thụ lý, giải quyết theo quy định nhưng chưa có quyết định giải quyết khiếu nại</w:t>
      </w:r>
    </w:p>
    <w:p w:rsidR="00126310" w:rsidRPr="006A0AB2" w:rsidRDefault="00126310" w:rsidP="00126310">
      <w:pPr>
        <w:spacing w:before="120"/>
        <w:rPr>
          <w:rFonts w:ascii="Arial" w:hAnsi="Arial" w:cs="Arial"/>
          <w:sz w:val="20"/>
        </w:rPr>
      </w:pPr>
      <w:r w:rsidRPr="006A0AB2">
        <w:rPr>
          <w:rFonts w:ascii="Arial" w:hAnsi="Arial" w:cs="Arial"/>
          <w:sz w:val="20"/>
        </w:rPr>
        <w:t>- Cột (23) = (24) + (25)</w:t>
      </w:r>
    </w:p>
    <w:p w:rsidR="00126310" w:rsidRPr="006A0AB2" w:rsidRDefault="00126310" w:rsidP="00126310">
      <w:pPr>
        <w:spacing w:before="120"/>
        <w:rPr>
          <w:rFonts w:ascii="Arial" w:hAnsi="Arial" w:cs="Arial"/>
          <w:sz w:val="20"/>
        </w:rPr>
      </w:pPr>
      <w:r w:rsidRPr="006A0AB2">
        <w:rPr>
          <w:rFonts w:ascii="Arial" w:hAnsi="Arial" w:cs="Arial"/>
          <w:sz w:val="20"/>
        </w:rPr>
        <w:lastRenderedPageBreak/>
        <w:t>- Cộ</w:t>
      </w:r>
      <w:r>
        <w:rPr>
          <w:rFonts w:ascii="Arial" w:hAnsi="Arial" w:cs="Arial"/>
          <w:sz w:val="20"/>
        </w:rPr>
        <w:t>t (26) = (27)</w:t>
      </w:r>
      <w:r w:rsidRPr="006A0AB2">
        <w:rPr>
          <w:rFonts w:ascii="Arial" w:hAnsi="Arial" w:cs="Arial"/>
          <w:sz w:val="20"/>
        </w:rPr>
        <w:t>+(28)+(29)</w:t>
      </w:r>
    </w:p>
    <w:p w:rsidR="00126310" w:rsidRPr="006A0AB2" w:rsidRDefault="00126310" w:rsidP="00126310">
      <w:pPr>
        <w:spacing w:before="120"/>
        <w:rPr>
          <w:rFonts w:ascii="Arial" w:hAnsi="Arial" w:cs="Arial"/>
          <w:sz w:val="20"/>
        </w:rPr>
      </w:pPr>
      <w:r w:rsidRPr="006A0AB2">
        <w:rPr>
          <w:rFonts w:ascii="Arial" w:hAnsi="Arial" w:cs="Arial"/>
          <w:sz w:val="20"/>
        </w:rPr>
        <w:t>- Cột (29): Thống kê số vụ việc có văn bản đôn đốc hoặc chuyển đơn từ lần thứ 2 trở lên do chưa nhận được kết quả giải quyết của cơ quan có thẩm quyền</w:t>
      </w:r>
    </w:p>
    <w:p w:rsidR="00126310" w:rsidRPr="006A0AB2" w:rsidRDefault="00126310" w:rsidP="00126310">
      <w:pPr>
        <w:spacing w:before="120"/>
        <w:rPr>
          <w:rFonts w:ascii="Arial" w:hAnsi="Arial" w:cs="Arial"/>
          <w:sz w:val="20"/>
        </w:rPr>
      </w:pPr>
      <w:r w:rsidRPr="006A0AB2">
        <w:rPr>
          <w:rFonts w:ascii="Arial" w:hAnsi="Arial" w:cs="Arial"/>
          <w:sz w:val="20"/>
        </w:rPr>
        <w:t>- Nội dung ghi chú viết vào dòng 31 (nếu có)</w:t>
      </w:r>
    </w:p>
    <w:p w:rsidR="00126310" w:rsidRPr="006A0AB2" w:rsidRDefault="00126310" w:rsidP="00126310">
      <w:pPr>
        <w:spacing w:before="120"/>
        <w:rPr>
          <w:rFonts w:ascii="Arial" w:hAnsi="Arial" w:cs="Arial"/>
          <w:sz w:val="20"/>
        </w:rPr>
      </w:pPr>
    </w:p>
    <w:p w:rsidR="00126310" w:rsidRPr="006F5BAF" w:rsidRDefault="00126310" w:rsidP="00126310">
      <w:pPr>
        <w:spacing w:before="120"/>
        <w:jc w:val="right"/>
        <w:rPr>
          <w:rFonts w:ascii="Arial" w:hAnsi="Arial" w:cs="Arial"/>
          <w:b/>
          <w:sz w:val="20"/>
        </w:rPr>
      </w:pPr>
      <w:r w:rsidRPr="006F5BAF">
        <w:rPr>
          <w:rFonts w:ascii="Arial" w:hAnsi="Arial" w:cs="Arial"/>
          <w:b/>
          <w:sz w:val="20"/>
        </w:rPr>
        <w:t>Biểu số: 03/XLD</w:t>
      </w:r>
    </w:p>
    <w:p w:rsidR="00126310" w:rsidRPr="006F5BAF" w:rsidRDefault="00126310" w:rsidP="00126310">
      <w:pPr>
        <w:spacing w:before="120"/>
        <w:jc w:val="center"/>
        <w:rPr>
          <w:rFonts w:ascii="Arial" w:hAnsi="Arial" w:cs="Arial"/>
          <w:b/>
          <w:sz w:val="20"/>
        </w:rPr>
      </w:pPr>
      <w:r w:rsidRPr="006F5BAF">
        <w:rPr>
          <w:rFonts w:ascii="Arial" w:hAnsi="Arial" w:cs="Arial"/>
          <w:b/>
          <w:sz w:val="20"/>
        </w:rPr>
        <w:t>TỔNG HỢP KẾT QUẢ XỬ LÝ ĐƠN TỐ CÁO</w:t>
      </w:r>
    </w:p>
    <w:p w:rsidR="00126310" w:rsidRPr="00A81904" w:rsidRDefault="00126310" w:rsidP="00126310">
      <w:pPr>
        <w:spacing w:before="120"/>
        <w:jc w:val="center"/>
        <w:rPr>
          <w:rFonts w:ascii="Arial" w:hAnsi="Arial" w:cs="Arial"/>
          <w:b/>
          <w:sz w:val="20"/>
        </w:rPr>
      </w:pPr>
      <w:r w:rsidRPr="00A81904">
        <w:rPr>
          <w:rFonts w:ascii="Arial" w:hAnsi="Arial" w:cs="Arial"/>
          <w:b/>
          <w:sz w:val="20"/>
        </w:rPr>
        <w:t>Số liệu tính từ ngày ..../.../....đến....ngày.../.../...</w:t>
      </w:r>
    </w:p>
    <w:p w:rsidR="00126310" w:rsidRPr="006F5BAF" w:rsidRDefault="00126310" w:rsidP="00126310">
      <w:pPr>
        <w:spacing w:before="120"/>
        <w:jc w:val="center"/>
        <w:rPr>
          <w:rFonts w:ascii="Arial" w:hAnsi="Arial" w:cs="Arial"/>
          <w:i/>
          <w:sz w:val="20"/>
        </w:rPr>
      </w:pPr>
      <w:r w:rsidRPr="006F5BAF">
        <w:rPr>
          <w:rFonts w:ascii="Arial" w:hAnsi="Arial" w:cs="Arial"/>
          <w:i/>
          <w:sz w:val="20"/>
        </w:rPr>
        <w:t>(Kèm theo Báo cáo số</w:t>
      </w:r>
      <w:r>
        <w:rPr>
          <w:rFonts w:ascii="Arial" w:hAnsi="Arial" w:cs="Arial"/>
          <w:i/>
          <w:sz w:val="20"/>
          <w:lang w:val="en-US"/>
        </w:rPr>
        <w:t>……</w:t>
      </w:r>
      <w:r w:rsidRPr="006F5BAF">
        <w:rPr>
          <w:rFonts w:ascii="Arial" w:hAnsi="Arial" w:cs="Arial"/>
          <w:i/>
          <w:sz w:val="20"/>
        </w:rPr>
        <w:t>ngày</w:t>
      </w:r>
      <w:r>
        <w:rPr>
          <w:rFonts w:ascii="Arial" w:hAnsi="Arial" w:cs="Arial"/>
          <w:i/>
          <w:sz w:val="20"/>
          <w:lang w:val="en-US"/>
        </w:rPr>
        <w:t xml:space="preserve"> .….</w:t>
      </w:r>
      <w:r w:rsidRPr="006F5BAF">
        <w:rPr>
          <w:rFonts w:ascii="Arial" w:hAnsi="Arial" w:cs="Arial"/>
          <w:i/>
          <w:sz w:val="20"/>
        </w:rPr>
        <w:t>tháng</w:t>
      </w:r>
      <w:r>
        <w:rPr>
          <w:rFonts w:ascii="Arial" w:hAnsi="Arial" w:cs="Arial"/>
          <w:i/>
          <w:sz w:val="20"/>
          <w:lang w:val="en-US"/>
        </w:rPr>
        <w:t xml:space="preserve"> .</w:t>
      </w:r>
      <w:r w:rsidRPr="006F5BAF">
        <w:rPr>
          <w:rFonts w:ascii="Arial" w:hAnsi="Arial" w:cs="Arial"/>
          <w:i/>
          <w:sz w:val="20"/>
        </w:rPr>
        <w:t>….năm</w:t>
      </w:r>
      <w:r>
        <w:rPr>
          <w:rFonts w:ascii="Arial" w:hAnsi="Arial" w:cs="Arial"/>
          <w:i/>
          <w:sz w:val="20"/>
          <w:lang w:val="en-US"/>
        </w:rPr>
        <w:t xml:space="preserve"> </w:t>
      </w:r>
      <w:r w:rsidRPr="006F5BAF">
        <w:rPr>
          <w:rFonts w:ascii="Arial" w:hAnsi="Arial" w:cs="Arial"/>
          <w:i/>
          <w:sz w:val="20"/>
        </w:rPr>
        <w:t>…</w:t>
      </w:r>
      <w:r>
        <w:rPr>
          <w:rFonts w:ascii="Arial" w:hAnsi="Arial" w:cs="Arial"/>
          <w:i/>
          <w:sz w:val="20"/>
          <w:lang w:val="en-US"/>
        </w:rPr>
        <w:t>…</w:t>
      </w:r>
      <w:r w:rsidRPr="006F5BAF">
        <w:rPr>
          <w:rFonts w:ascii="Arial" w:hAnsi="Arial" w:cs="Arial"/>
          <w:i/>
          <w:sz w:val="20"/>
        </w:rPr>
        <w:t>.của</w:t>
      </w:r>
      <w:r>
        <w:rPr>
          <w:rFonts w:ascii="Arial" w:hAnsi="Arial" w:cs="Arial"/>
          <w:i/>
          <w:sz w:val="20"/>
          <w:lang w:val="en-US"/>
        </w:rPr>
        <w:t xml:space="preserve"> ………………</w:t>
      </w:r>
      <w:r w:rsidRPr="006F5BAF">
        <w:rPr>
          <w:rFonts w:ascii="Arial" w:hAnsi="Arial" w:cs="Arial"/>
          <w:i/>
          <w:sz w:val="2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75"/>
        <w:gridCol w:w="317"/>
        <w:gridCol w:w="286"/>
        <w:gridCol w:w="286"/>
        <w:gridCol w:w="270"/>
        <w:gridCol w:w="286"/>
        <w:gridCol w:w="286"/>
        <w:gridCol w:w="270"/>
        <w:gridCol w:w="274"/>
        <w:gridCol w:w="299"/>
        <w:gridCol w:w="277"/>
        <w:gridCol w:w="262"/>
        <w:gridCol w:w="411"/>
        <w:gridCol w:w="274"/>
        <w:gridCol w:w="280"/>
        <w:gridCol w:w="260"/>
        <w:gridCol w:w="281"/>
        <w:gridCol w:w="274"/>
        <w:gridCol w:w="289"/>
        <w:gridCol w:w="273"/>
        <w:gridCol w:w="282"/>
        <w:gridCol w:w="270"/>
        <w:gridCol w:w="286"/>
        <w:gridCol w:w="280"/>
        <w:gridCol w:w="280"/>
        <w:gridCol w:w="280"/>
        <w:gridCol w:w="283"/>
        <w:gridCol w:w="258"/>
        <w:gridCol w:w="258"/>
        <w:gridCol w:w="297"/>
        <w:gridCol w:w="296"/>
        <w:gridCol w:w="303"/>
        <w:gridCol w:w="280"/>
        <w:gridCol w:w="299"/>
      </w:tblGrid>
      <w:tr w:rsidR="00126310" w:rsidRPr="00B60D3A" w:rsidTr="00597A45">
        <w:tc>
          <w:tcPr>
            <w:tcW w:w="125"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vị</w:t>
            </w:r>
          </w:p>
        </w:tc>
        <w:tc>
          <w:tcPr>
            <w:tcW w:w="215"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Tổng số đơn</w:t>
            </w:r>
          </w:p>
        </w:tc>
        <w:tc>
          <w:tcPr>
            <w:tcW w:w="415" w:type="pct"/>
            <w:gridSpan w:val="3"/>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kỳ trước chuyển sang</w:t>
            </w:r>
          </w:p>
        </w:tc>
        <w:tc>
          <w:tcPr>
            <w:tcW w:w="415" w:type="pct"/>
            <w:gridSpan w:val="3"/>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tiếp nhận đơn trong kỳ</w:t>
            </w:r>
          </w:p>
        </w:tc>
        <w:tc>
          <w:tcPr>
            <w:tcW w:w="433" w:type="pct"/>
            <w:gridSpan w:val="3"/>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đã xử lý</w:t>
            </w:r>
          </w:p>
        </w:tc>
        <w:tc>
          <w:tcPr>
            <w:tcW w:w="512" w:type="pct"/>
            <w:gridSpan w:val="2"/>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Đủ điều kiện xử lý</w:t>
            </w:r>
          </w:p>
        </w:tc>
        <w:tc>
          <w:tcPr>
            <w:tcW w:w="1155" w:type="pct"/>
            <w:gridSpan w:val="9"/>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Phân loại vụ việc theo nội dung</w:t>
            </w:r>
          </w:p>
        </w:tc>
        <w:tc>
          <w:tcPr>
            <w:tcW w:w="558" w:type="pct"/>
            <w:gridSpan w:val="4"/>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Phân loại vụ việc theo tình trạng giải quyết</w:t>
            </w:r>
          </w:p>
        </w:tc>
        <w:tc>
          <w:tcPr>
            <w:tcW w:w="992" w:type="pct"/>
            <w:gridSpan w:val="7"/>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Kết quả xử lý</w:t>
            </w:r>
          </w:p>
        </w:tc>
        <w:tc>
          <w:tcPr>
            <w:tcW w:w="178"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Số văn bản phúc đáp nhận được do chuyển đơn</w:t>
            </w:r>
          </w:p>
        </w:tc>
      </w:tr>
      <w:tr w:rsidR="00126310" w:rsidRPr="00B60D3A" w:rsidTr="00597A45">
        <w:tc>
          <w:tcPr>
            <w:tcW w:w="125"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215"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49"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có nhiều người đứng tên</w:t>
            </w:r>
          </w:p>
        </w:tc>
        <w:tc>
          <w:tcPr>
            <w:tcW w:w="149"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một người đứng tên</w:t>
            </w:r>
          </w:p>
        </w:tc>
        <w:tc>
          <w:tcPr>
            <w:tcW w:w="117"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khác</w:t>
            </w:r>
          </w:p>
        </w:tc>
        <w:tc>
          <w:tcPr>
            <w:tcW w:w="149"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có nhiều người đứng tên</w:t>
            </w:r>
          </w:p>
        </w:tc>
        <w:tc>
          <w:tcPr>
            <w:tcW w:w="149"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một người đứng tên</w:t>
            </w:r>
          </w:p>
        </w:tc>
        <w:tc>
          <w:tcPr>
            <w:tcW w:w="117"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khác</w:t>
            </w:r>
          </w:p>
        </w:tc>
        <w:tc>
          <w:tcPr>
            <w:tcW w:w="125"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Tổng</w:t>
            </w:r>
          </w:p>
        </w:tc>
        <w:tc>
          <w:tcPr>
            <w:tcW w:w="178"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kỳ trước chuyển sang</w:t>
            </w:r>
          </w:p>
        </w:tc>
        <w:tc>
          <w:tcPr>
            <w:tcW w:w="130"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Đơn tiếp nhận trong kỳ</w:t>
            </w:r>
          </w:p>
        </w:tc>
        <w:tc>
          <w:tcPr>
            <w:tcW w:w="99"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Số đơn</w:t>
            </w:r>
          </w:p>
        </w:tc>
        <w:tc>
          <w:tcPr>
            <w:tcW w:w="413"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Số vụ việc</w:t>
            </w:r>
          </w:p>
        </w:tc>
        <w:tc>
          <w:tcPr>
            <w:tcW w:w="620" w:type="pct"/>
            <w:gridSpan w:val="5"/>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Lĩnh vực hành chính</w:t>
            </w:r>
          </w:p>
        </w:tc>
        <w:tc>
          <w:tcPr>
            <w:tcW w:w="155"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Tham nhũng</w:t>
            </w:r>
          </w:p>
        </w:tc>
        <w:tc>
          <w:tcPr>
            <w:tcW w:w="122"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Lĩnh vực Tư pháp</w:t>
            </w:r>
          </w:p>
        </w:tc>
        <w:tc>
          <w:tcPr>
            <w:tcW w:w="142"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Lĩnh vực Đảng, đoàn thể</w:t>
            </w:r>
          </w:p>
        </w:tc>
        <w:tc>
          <w:tcPr>
            <w:tcW w:w="117"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Lĩnh vực khác</w:t>
            </w:r>
          </w:p>
        </w:tc>
        <w:tc>
          <w:tcPr>
            <w:tcW w:w="150"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Chưa giải quyết, trong hạn</w:t>
            </w:r>
          </w:p>
        </w:tc>
        <w:tc>
          <w:tcPr>
            <w:tcW w:w="136" w:type="pct"/>
            <w:vMerge w:val="restar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Đang giải quyết</w:t>
            </w:r>
          </w:p>
        </w:tc>
        <w:tc>
          <w:tcPr>
            <w:tcW w:w="272" w:type="pct"/>
            <w:gridSpan w:val="2"/>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Tố cáo tiếp</w:t>
            </w:r>
          </w:p>
        </w:tc>
        <w:tc>
          <w:tcPr>
            <w:tcW w:w="326" w:type="pct"/>
            <w:gridSpan w:val="3"/>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Vụ việc thuộc thẩm quyền</w:t>
            </w:r>
          </w:p>
        </w:tc>
        <w:tc>
          <w:tcPr>
            <w:tcW w:w="666" w:type="pct"/>
            <w:gridSpan w:val="4"/>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Vụ việc không thuộc thẩm quyền</w:t>
            </w:r>
          </w:p>
        </w:tc>
        <w:tc>
          <w:tcPr>
            <w:tcW w:w="178"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r>
      <w:tr w:rsidR="00126310" w:rsidRPr="00B60D3A" w:rsidTr="00597A45">
        <w:tc>
          <w:tcPr>
            <w:tcW w:w="125"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215"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49"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49"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17"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49"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49"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17"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25"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78"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30"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99"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413"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Tổng cộng</w:t>
            </w:r>
          </w:p>
        </w:tc>
        <w:tc>
          <w:tcPr>
            <w:tcW w:w="136"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Chế độ, chính sách</w:t>
            </w:r>
          </w:p>
        </w:tc>
        <w:tc>
          <w:tcPr>
            <w:tcW w:w="95"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Đất đai, nhà cửa</w:t>
            </w:r>
          </w:p>
        </w:tc>
        <w:tc>
          <w:tcPr>
            <w:tcW w:w="139"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Công chức, công vụ</w:t>
            </w:r>
          </w:p>
        </w:tc>
        <w:tc>
          <w:tcPr>
            <w:tcW w:w="125"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Khác</w:t>
            </w:r>
          </w:p>
        </w:tc>
        <w:tc>
          <w:tcPr>
            <w:tcW w:w="155"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22"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42"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17"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50"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36"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Quá thời hạn chưa giải quyết</w:t>
            </w:r>
          </w:p>
        </w:tc>
        <w:tc>
          <w:tcPr>
            <w:tcW w:w="136"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Đã có kết luận giải quyết</w:t>
            </w:r>
          </w:p>
        </w:tc>
        <w:tc>
          <w:tcPr>
            <w:tcW w:w="143"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Tổng số</w:t>
            </w:r>
          </w:p>
        </w:tc>
        <w:tc>
          <w:tcPr>
            <w:tcW w:w="92"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Tố cáo lần đầu</w:t>
            </w:r>
          </w:p>
        </w:tc>
        <w:tc>
          <w:tcPr>
            <w:tcW w:w="92"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Tố cáo tiếp</w:t>
            </w:r>
          </w:p>
        </w:tc>
        <w:tc>
          <w:tcPr>
            <w:tcW w:w="172"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Tổng số</w:t>
            </w:r>
          </w:p>
        </w:tc>
        <w:tc>
          <w:tcPr>
            <w:tcW w:w="172"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Hướng dẫn</w:t>
            </w:r>
          </w:p>
        </w:tc>
        <w:tc>
          <w:tcPr>
            <w:tcW w:w="186"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Chuyển đơn</w:t>
            </w:r>
          </w:p>
        </w:tc>
        <w:tc>
          <w:tcPr>
            <w:tcW w:w="136"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Đôn đốc giải quyết</w:t>
            </w:r>
          </w:p>
        </w:tc>
        <w:tc>
          <w:tcPr>
            <w:tcW w:w="178" w:type="pct"/>
            <w:vMerge/>
            <w:shd w:val="clear" w:color="auto" w:fill="auto"/>
            <w:vAlign w:val="center"/>
          </w:tcPr>
          <w:p w:rsidR="00126310" w:rsidRPr="00B60D3A" w:rsidRDefault="00126310" w:rsidP="00597A45">
            <w:pPr>
              <w:spacing w:before="120"/>
              <w:jc w:val="center"/>
              <w:rPr>
                <w:rFonts w:ascii="Arial" w:hAnsi="Arial" w:cs="Arial"/>
                <w:b/>
                <w:sz w:val="8"/>
                <w:szCs w:val="14"/>
              </w:rPr>
            </w:pPr>
          </w:p>
        </w:tc>
      </w:tr>
      <w:tr w:rsidR="00126310" w:rsidRPr="00B60D3A" w:rsidTr="00597A45">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MS</w:t>
            </w:r>
          </w:p>
        </w:tc>
        <w:tc>
          <w:tcPr>
            <w:tcW w:w="215"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1=2+...+7</w:t>
            </w: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w:t>
            </w: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3</w:t>
            </w: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4</w:t>
            </w: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5</w:t>
            </w: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6</w:t>
            </w: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7</w:t>
            </w: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8</w:t>
            </w: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9</w:t>
            </w:r>
          </w:p>
        </w:tc>
        <w:tc>
          <w:tcPr>
            <w:tcW w:w="130"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10</w:t>
            </w:r>
          </w:p>
        </w:tc>
        <w:tc>
          <w:tcPr>
            <w:tcW w:w="99"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11</w:t>
            </w:r>
          </w:p>
        </w:tc>
        <w:tc>
          <w:tcPr>
            <w:tcW w:w="413"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12=13+18+...+21=</w:t>
            </w:r>
            <w:r w:rsidRPr="00B60D3A">
              <w:rPr>
                <w:rFonts w:ascii="Arial" w:hAnsi="Arial" w:cs="Arial"/>
                <w:sz w:val="8"/>
                <w:szCs w:val="14"/>
                <w:lang w:val="en-US"/>
              </w:rPr>
              <w:t xml:space="preserve"> </w:t>
            </w:r>
            <w:r w:rsidRPr="00B60D3A">
              <w:rPr>
                <w:rFonts w:ascii="Arial" w:hAnsi="Arial" w:cs="Arial"/>
                <w:sz w:val="8"/>
                <w:szCs w:val="14"/>
              </w:rPr>
              <w:t>22+...+25=26+29</w:t>
            </w: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13</w:t>
            </w: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14</w:t>
            </w:r>
          </w:p>
        </w:tc>
        <w:tc>
          <w:tcPr>
            <w:tcW w:w="95"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15</w:t>
            </w:r>
          </w:p>
        </w:tc>
        <w:tc>
          <w:tcPr>
            <w:tcW w:w="139"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16</w:t>
            </w: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17</w:t>
            </w:r>
          </w:p>
        </w:tc>
        <w:tc>
          <w:tcPr>
            <w:tcW w:w="155"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18</w:t>
            </w:r>
          </w:p>
        </w:tc>
        <w:tc>
          <w:tcPr>
            <w:tcW w:w="122"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19</w:t>
            </w:r>
          </w:p>
        </w:tc>
        <w:tc>
          <w:tcPr>
            <w:tcW w:w="142"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20</w:t>
            </w: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21</w:t>
            </w:r>
          </w:p>
        </w:tc>
        <w:tc>
          <w:tcPr>
            <w:tcW w:w="150"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22</w:t>
            </w: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23</w:t>
            </w: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24</w:t>
            </w: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25</w:t>
            </w:r>
          </w:p>
        </w:tc>
        <w:tc>
          <w:tcPr>
            <w:tcW w:w="143"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26 = 27+28</w:t>
            </w: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27</w:t>
            </w: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28</w:t>
            </w: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29=30+</w:t>
            </w:r>
            <w:r w:rsidRPr="00B60D3A">
              <w:rPr>
                <w:rFonts w:ascii="Arial" w:hAnsi="Arial" w:cs="Arial"/>
                <w:sz w:val="8"/>
                <w:szCs w:val="14"/>
                <w:lang w:val="en-US"/>
              </w:rPr>
              <w:t xml:space="preserve"> </w:t>
            </w:r>
            <w:r w:rsidRPr="00B60D3A">
              <w:rPr>
                <w:rFonts w:ascii="Arial" w:hAnsi="Arial" w:cs="Arial"/>
                <w:sz w:val="8"/>
                <w:szCs w:val="14"/>
              </w:rPr>
              <w:t>31+32</w:t>
            </w: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30</w:t>
            </w:r>
          </w:p>
        </w:tc>
        <w:tc>
          <w:tcPr>
            <w:tcW w:w="186"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31</w:t>
            </w: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32</w:t>
            </w: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r w:rsidRPr="00B60D3A">
              <w:rPr>
                <w:rFonts w:ascii="Arial" w:hAnsi="Arial" w:cs="Arial"/>
                <w:sz w:val="8"/>
                <w:szCs w:val="14"/>
              </w:rPr>
              <w:t>33</w:t>
            </w:r>
          </w:p>
        </w:tc>
      </w:tr>
      <w:tr w:rsidR="00126310" w:rsidRPr="00B60D3A" w:rsidTr="00597A45">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21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41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8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r>
      <w:tr w:rsidR="00126310" w:rsidRPr="00B60D3A" w:rsidTr="00597A45">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21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41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8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r>
      <w:tr w:rsidR="00126310" w:rsidRPr="00B60D3A" w:rsidTr="00597A45">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21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41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8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r>
      <w:tr w:rsidR="00126310" w:rsidRPr="00B60D3A" w:rsidTr="00597A45">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21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41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8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r>
      <w:tr w:rsidR="00126310" w:rsidRPr="00B60D3A" w:rsidTr="00597A45">
        <w:tc>
          <w:tcPr>
            <w:tcW w:w="125" w:type="pct"/>
            <w:shd w:val="clear" w:color="auto" w:fill="auto"/>
            <w:vAlign w:val="center"/>
          </w:tcPr>
          <w:p w:rsidR="00126310" w:rsidRPr="00B60D3A" w:rsidRDefault="00126310" w:rsidP="00597A45">
            <w:pPr>
              <w:spacing w:before="120"/>
              <w:jc w:val="center"/>
              <w:rPr>
                <w:rFonts w:ascii="Arial" w:hAnsi="Arial" w:cs="Arial"/>
                <w:b/>
                <w:sz w:val="8"/>
                <w:szCs w:val="14"/>
              </w:rPr>
            </w:pPr>
            <w:r w:rsidRPr="00B60D3A">
              <w:rPr>
                <w:rFonts w:ascii="Arial" w:hAnsi="Arial" w:cs="Arial"/>
                <w:b/>
                <w:sz w:val="8"/>
                <w:szCs w:val="14"/>
              </w:rPr>
              <w:t>Tổng</w:t>
            </w:r>
          </w:p>
        </w:tc>
        <w:tc>
          <w:tcPr>
            <w:tcW w:w="21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41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9"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5"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2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17"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50"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43"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9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2"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8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36" w:type="pct"/>
            <w:shd w:val="clear" w:color="auto" w:fill="auto"/>
            <w:vAlign w:val="center"/>
          </w:tcPr>
          <w:p w:rsidR="00126310" w:rsidRPr="00B60D3A" w:rsidRDefault="00126310" w:rsidP="00597A45">
            <w:pPr>
              <w:spacing w:before="120"/>
              <w:jc w:val="center"/>
              <w:rPr>
                <w:rFonts w:ascii="Arial" w:hAnsi="Arial" w:cs="Arial"/>
                <w:sz w:val="8"/>
                <w:szCs w:val="14"/>
              </w:rPr>
            </w:pPr>
          </w:p>
        </w:tc>
        <w:tc>
          <w:tcPr>
            <w:tcW w:w="178" w:type="pct"/>
            <w:shd w:val="clear" w:color="auto" w:fill="auto"/>
            <w:vAlign w:val="center"/>
          </w:tcPr>
          <w:p w:rsidR="00126310" w:rsidRPr="00B60D3A" w:rsidRDefault="00126310" w:rsidP="00597A45">
            <w:pPr>
              <w:spacing w:before="120"/>
              <w:jc w:val="center"/>
              <w:rPr>
                <w:rFonts w:ascii="Arial" w:hAnsi="Arial" w:cs="Arial"/>
                <w:sz w:val="8"/>
                <w:szCs w:val="14"/>
              </w:rPr>
            </w:pPr>
          </w:p>
        </w:tc>
      </w:tr>
    </w:tbl>
    <w:p w:rsidR="00126310" w:rsidRPr="00A81904" w:rsidRDefault="00126310" w:rsidP="00126310">
      <w:pPr>
        <w:spacing w:before="120"/>
        <w:rPr>
          <w:rFonts w:ascii="Arial" w:hAnsi="Arial" w:cs="Arial"/>
          <w:b/>
          <w:sz w:val="20"/>
        </w:rPr>
      </w:pPr>
      <w:r w:rsidRPr="00A81904">
        <w:rPr>
          <w:rFonts w:ascii="Arial" w:hAnsi="Arial" w:cs="Arial"/>
          <w:b/>
          <w:sz w:val="20"/>
        </w:rPr>
        <w:t>34. Ghi chú:</w:t>
      </w:r>
    </w:p>
    <w:p w:rsidR="00126310" w:rsidRPr="006A0AB2" w:rsidRDefault="00126310" w:rsidP="00126310">
      <w:pPr>
        <w:spacing w:before="120"/>
        <w:rPr>
          <w:rFonts w:ascii="Arial" w:hAnsi="Arial" w:cs="Arial"/>
          <w:sz w:val="20"/>
        </w:rPr>
      </w:pPr>
    </w:p>
    <w:p w:rsidR="00126310" w:rsidRPr="00A81904" w:rsidRDefault="00126310" w:rsidP="00126310">
      <w:pPr>
        <w:spacing w:before="120"/>
        <w:rPr>
          <w:rFonts w:ascii="Arial" w:hAnsi="Arial" w:cs="Arial"/>
          <w:b/>
          <w:i/>
          <w:sz w:val="20"/>
        </w:rPr>
      </w:pPr>
      <w:r w:rsidRPr="00A81904">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t>- Đây là biểu chi tiết về kết quả xử lý đơn tố cáo, bao gồm đơn tố cáo nhận được qua tiếp công dân và nhận từ các nguồn khác (gửi qua dịch vụ chuyển phát, cơ quan khác chuyển,...)</w:t>
      </w:r>
    </w:p>
    <w:p w:rsidR="00126310" w:rsidRPr="006A0AB2" w:rsidRDefault="00126310" w:rsidP="00126310">
      <w:pPr>
        <w:spacing w:before="120"/>
        <w:rPr>
          <w:rFonts w:ascii="Arial" w:hAnsi="Arial" w:cs="Arial"/>
          <w:sz w:val="20"/>
        </w:rPr>
      </w:pPr>
      <w:r w:rsidRPr="006A0AB2">
        <w:rPr>
          <w:rFonts w:ascii="Arial" w:hAnsi="Arial" w:cs="Arial"/>
          <w:sz w:val="20"/>
        </w:rPr>
        <w:t xml:space="preserve">- </w:t>
      </w:r>
      <w:r>
        <w:rPr>
          <w:rFonts w:ascii="Arial" w:hAnsi="Arial" w:cs="Arial"/>
          <w:sz w:val="20"/>
          <w:lang w:val="en-US"/>
        </w:rPr>
        <w:t>S</w:t>
      </w:r>
      <w:r w:rsidRPr="006A0AB2">
        <w:rPr>
          <w:rFonts w:ascii="Arial" w:hAnsi="Arial" w:cs="Arial"/>
          <w:sz w:val="20"/>
        </w:rPr>
        <w:t>ố liệu tại Biểu này nằm trong số liệu tổng hợp tại Biểu 01/XLD</w:t>
      </w:r>
    </w:p>
    <w:p w:rsidR="00126310" w:rsidRPr="006A0AB2" w:rsidRDefault="00126310" w:rsidP="00126310">
      <w:pPr>
        <w:spacing w:before="120"/>
        <w:rPr>
          <w:rFonts w:ascii="Arial" w:hAnsi="Arial" w:cs="Arial"/>
          <w:sz w:val="20"/>
        </w:rPr>
      </w:pPr>
      <w:r w:rsidRPr="006A0AB2">
        <w:rPr>
          <w:rFonts w:ascii="Arial" w:hAnsi="Arial" w:cs="Arial"/>
          <w:sz w:val="20"/>
        </w:rPr>
        <w:t>- Cột (1) = Cột (2) + (3) + (4) + (5) + (6) + (7)</w:t>
      </w:r>
    </w:p>
    <w:p w:rsidR="00126310" w:rsidRPr="006A0AB2" w:rsidRDefault="00126310" w:rsidP="00126310">
      <w:pPr>
        <w:spacing w:before="120"/>
        <w:rPr>
          <w:rFonts w:ascii="Arial" w:hAnsi="Arial" w:cs="Arial"/>
          <w:sz w:val="20"/>
        </w:rPr>
      </w:pPr>
      <w:r w:rsidRPr="006A0AB2">
        <w:rPr>
          <w:rFonts w:ascii="Arial" w:hAnsi="Arial" w:cs="Arial"/>
          <w:sz w:val="20"/>
        </w:rPr>
        <w:t>- Cột (2), (5): Đơn có từ 02 người đứng tên trở lên</w:t>
      </w:r>
    </w:p>
    <w:p w:rsidR="00126310" w:rsidRPr="006A0AB2" w:rsidRDefault="00126310" w:rsidP="00126310">
      <w:pPr>
        <w:spacing w:before="120"/>
        <w:rPr>
          <w:rFonts w:ascii="Arial" w:hAnsi="Arial" w:cs="Arial"/>
          <w:sz w:val="20"/>
        </w:rPr>
      </w:pPr>
      <w:r w:rsidRPr="006A0AB2">
        <w:rPr>
          <w:rFonts w:ascii="Arial" w:hAnsi="Arial" w:cs="Arial"/>
          <w:sz w:val="20"/>
        </w:rPr>
        <w:t>- Cột (4): Là số đơn kỳ trước chuyển sang còn lại, ngoài số đơn đã xác định được ở cột (2), (3). VD: đơn không rõ danh tính người có đơn,...)</w:t>
      </w:r>
    </w:p>
    <w:p w:rsidR="00126310" w:rsidRPr="006A0AB2" w:rsidRDefault="00126310" w:rsidP="00126310">
      <w:pPr>
        <w:spacing w:before="120"/>
        <w:rPr>
          <w:rFonts w:ascii="Arial" w:hAnsi="Arial" w:cs="Arial"/>
          <w:sz w:val="20"/>
        </w:rPr>
      </w:pPr>
      <w:r w:rsidRPr="006A0AB2">
        <w:rPr>
          <w:rFonts w:ascii="Arial" w:hAnsi="Arial" w:cs="Arial"/>
          <w:sz w:val="20"/>
        </w:rPr>
        <w:t>- Cột (7): Là số đơn tiếp nhận trong kỳ còn lại, ngoài số đơn đã xác định được ở cột (5), (6), VD: đơn không rõ danh tính người có đơn,...)</w:t>
      </w:r>
    </w:p>
    <w:p w:rsidR="00126310" w:rsidRPr="006A0AB2" w:rsidRDefault="00126310" w:rsidP="00126310">
      <w:pPr>
        <w:spacing w:before="120"/>
        <w:rPr>
          <w:rFonts w:ascii="Arial" w:hAnsi="Arial" w:cs="Arial"/>
          <w:sz w:val="20"/>
        </w:rPr>
      </w:pPr>
      <w:r w:rsidRPr="006A0AB2">
        <w:rPr>
          <w:rFonts w:ascii="Arial" w:hAnsi="Arial" w:cs="Arial"/>
          <w:sz w:val="20"/>
        </w:rPr>
        <w:t>- Cột (8) = (9) + (10): Là tổng số đơn tố cáo đã hoàn thành quy trình xử lý (ra kết quả cuối cùng) theo quy định, nêu tại các cột từ (26)-(32)</w:t>
      </w:r>
    </w:p>
    <w:p w:rsidR="00126310" w:rsidRPr="006A0AB2" w:rsidRDefault="00126310" w:rsidP="00126310">
      <w:pPr>
        <w:spacing w:before="120"/>
        <w:rPr>
          <w:rFonts w:ascii="Arial" w:hAnsi="Arial" w:cs="Arial"/>
          <w:sz w:val="20"/>
        </w:rPr>
      </w:pPr>
      <w:r w:rsidRPr="006A0AB2">
        <w:rPr>
          <w:rFonts w:ascii="Arial" w:hAnsi="Arial" w:cs="Arial"/>
          <w:sz w:val="20"/>
        </w:rPr>
        <w:t>- Cột (11) = Cột (12) ở Biểu 01/XLD</w:t>
      </w:r>
    </w:p>
    <w:p w:rsidR="00126310" w:rsidRPr="006A0AB2" w:rsidRDefault="00126310" w:rsidP="00126310">
      <w:pPr>
        <w:spacing w:before="120"/>
        <w:rPr>
          <w:rFonts w:ascii="Arial" w:hAnsi="Arial" w:cs="Arial"/>
          <w:sz w:val="20"/>
        </w:rPr>
      </w:pPr>
      <w:r w:rsidRPr="006A0AB2">
        <w:rPr>
          <w:rFonts w:ascii="Arial" w:hAnsi="Arial" w:cs="Arial"/>
          <w:sz w:val="20"/>
        </w:rPr>
        <w:lastRenderedPageBreak/>
        <w:t>- Cột (12) = (13) + (18) + (19) + (20) + (21) = (22) + (23) + (24) + (25) = (26) + (29)</w:t>
      </w:r>
    </w:p>
    <w:p w:rsidR="00126310" w:rsidRPr="006A0AB2" w:rsidRDefault="00126310" w:rsidP="00126310">
      <w:pPr>
        <w:spacing w:before="120"/>
        <w:rPr>
          <w:rFonts w:ascii="Arial" w:hAnsi="Arial" w:cs="Arial"/>
          <w:sz w:val="20"/>
        </w:rPr>
      </w:pPr>
      <w:r w:rsidRPr="006A0AB2">
        <w:rPr>
          <w:rFonts w:ascii="Arial" w:hAnsi="Arial" w:cs="Arial"/>
          <w:sz w:val="20"/>
        </w:rPr>
        <w:t>- Từ Cột (13) trở đi là số liệu tổng hợp đối với các vụ việc tố cáo đủ điều kiện xử lý (thống kê tại Cột (12))</w:t>
      </w:r>
    </w:p>
    <w:p w:rsidR="00126310" w:rsidRPr="006A0AB2" w:rsidRDefault="00126310" w:rsidP="00126310">
      <w:pPr>
        <w:spacing w:before="120"/>
        <w:rPr>
          <w:rFonts w:ascii="Arial" w:hAnsi="Arial" w:cs="Arial"/>
          <w:sz w:val="20"/>
        </w:rPr>
      </w:pPr>
      <w:r w:rsidRPr="006A0AB2">
        <w:rPr>
          <w:rFonts w:ascii="Arial" w:hAnsi="Arial" w:cs="Arial"/>
          <w:sz w:val="20"/>
        </w:rPr>
        <w:t>- Cột (14) Chế độ, chính sách như: việc thực hiện chế độ chính sách đối với người lao động, người có công,...</w:t>
      </w:r>
    </w:p>
    <w:p w:rsidR="00126310" w:rsidRPr="006A0AB2" w:rsidRDefault="00126310" w:rsidP="00126310">
      <w:pPr>
        <w:spacing w:before="120"/>
        <w:rPr>
          <w:rFonts w:ascii="Arial" w:hAnsi="Arial" w:cs="Arial"/>
          <w:sz w:val="20"/>
        </w:rPr>
      </w:pPr>
      <w:r w:rsidRPr="006A0AB2">
        <w:rPr>
          <w:rFonts w:ascii="Arial" w:hAnsi="Arial" w:cs="Arial"/>
          <w:sz w:val="20"/>
        </w:rPr>
        <w:t>- Cột (15) Đất đai, nhà cửa như: Bồi thường, hỗ trợ, tái định cư, cấp giấy chứng nhận QSDT, thu hồi, đòi đất, nhà,...</w:t>
      </w:r>
    </w:p>
    <w:p w:rsidR="00126310" w:rsidRPr="006A0AB2" w:rsidRDefault="00126310" w:rsidP="00126310">
      <w:pPr>
        <w:spacing w:before="120"/>
        <w:rPr>
          <w:rFonts w:ascii="Arial" w:hAnsi="Arial" w:cs="Arial"/>
          <w:sz w:val="20"/>
        </w:rPr>
      </w:pPr>
      <w:r w:rsidRPr="006A0AB2">
        <w:rPr>
          <w:rFonts w:ascii="Arial" w:hAnsi="Arial" w:cs="Arial"/>
          <w:sz w:val="20"/>
        </w:rPr>
        <w:t>- Cột (19) Lĩnh vực tư pháp như: Điều tra, truy tố, xét xử, thi hành án,...</w:t>
      </w:r>
    </w:p>
    <w:p w:rsidR="00126310" w:rsidRPr="006A0AB2" w:rsidRDefault="00126310" w:rsidP="00126310">
      <w:pPr>
        <w:spacing w:before="120"/>
        <w:rPr>
          <w:rFonts w:ascii="Arial" w:hAnsi="Arial" w:cs="Arial"/>
          <w:sz w:val="20"/>
        </w:rPr>
      </w:pPr>
      <w:r w:rsidRPr="006A0AB2">
        <w:rPr>
          <w:rFonts w:ascii="Arial" w:hAnsi="Arial" w:cs="Arial"/>
          <w:sz w:val="20"/>
        </w:rPr>
        <w:t>- Cột (20) Lĩnh vực Đảng, đoàn thể như: liên quan đến vi phạm điều lệ, kỷ luật Đảng, Đoàn thể,...</w:t>
      </w:r>
    </w:p>
    <w:p w:rsidR="00126310" w:rsidRPr="006A0AB2" w:rsidRDefault="00126310" w:rsidP="00126310">
      <w:pPr>
        <w:spacing w:before="120"/>
        <w:rPr>
          <w:rFonts w:ascii="Arial" w:hAnsi="Arial" w:cs="Arial"/>
          <w:sz w:val="20"/>
        </w:rPr>
      </w:pPr>
      <w:r w:rsidRPr="006A0AB2">
        <w:rPr>
          <w:rFonts w:ascii="Arial" w:hAnsi="Arial" w:cs="Arial"/>
          <w:sz w:val="20"/>
        </w:rPr>
        <w:t>- Cột (22): Chưa thực hiện trình tự thụ lý, giải quyết nhưng trong thời hạn theo quy định</w:t>
      </w:r>
    </w:p>
    <w:p w:rsidR="00126310" w:rsidRPr="006A0AB2" w:rsidRDefault="00126310" w:rsidP="00126310">
      <w:pPr>
        <w:spacing w:before="120"/>
        <w:rPr>
          <w:rFonts w:ascii="Arial" w:hAnsi="Arial" w:cs="Arial"/>
          <w:sz w:val="20"/>
        </w:rPr>
      </w:pPr>
      <w:r w:rsidRPr="006A0AB2">
        <w:rPr>
          <w:rFonts w:ascii="Arial" w:hAnsi="Arial" w:cs="Arial"/>
          <w:sz w:val="20"/>
        </w:rPr>
        <w:t>- Cột (23): Đã thụ lý, giải quyết theo quy định nhưng chưa có kết luận nội dung tố cáo</w:t>
      </w:r>
    </w:p>
    <w:p w:rsidR="00126310" w:rsidRPr="006A0AB2" w:rsidRDefault="00126310" w:rsidP="00126310">
      <w:pPr>
        <w:spacing w:before="120"/>
        <w:rPr>
          <w:rFonts w:ascii="Arial" w:hAnsi="Arial" w:cs="Arial"/>
          <w:sz w:val="20"/>
        </w:rPr>
      </w:pPr>
      <w:r w:rsidRPr="006A0AB2">
        <w:rPr>
          <w:rFonts w:ascii="Arial" w:hAnsi="Arial" w:cs="Arial"/>
          <w:sz w:val="20"/>
        </w:rPr>
        <w:t>- Cột (26) = Cột (27) + (28)</w:t>
      </w:r>
    </w:p>
    <w:p w:rsidR="00126310" w:rsidRPr="006A0AB2" w:rsidRDefault="00126310" w:rsidP="00126310">
      <w:pPr>
        <w:spacing w:before="120"/>
        <w:rPr>
          <w:rFonts w:ascii="Arial" w:hAnsi="Arial" w:cs="Arial"/>
          <w:sz w:val="20"/>
        </w:rPr>
      </w:pPr>
      <w:r w:rsidRPr="006A0AB2">
        <w:rPr>
          <w:rFonts w:ascii="Arial" w:hAnsi="Arial" w:cs="Arial"/>
          <w:sz w:val="20"/>
        </w:rPr>
        <w:t>- Cột (29) = Cột (30) + (31) +(32)</w:t>
      </w:r>
    </w:p>
    <w:p w:rsidR="00126310" w:rsidRPr="006A0AB2" w:rsidRDefault="00126310" w:rsidP="00126310">
      <w:pPr>
        <w:spacing w:before="120"/>
        <w:rPr>
          <w:rFonts w:ascii="Arial" w:hAnsi="Arial" w:cs="Arial"/>
          <w:sz w:val="20"/>
        </w:rPr>
      </w:pPr>
      <w:r w:rsidRPr="006A0AB2">
        <w:rPr>
          <w:rFonts w:ascii="Arial" w:hAnsi="Arial" w:cs="Arial"/>
          <w:sz w:val="20"/>
        </w:rPr>
        <w:t>- Cột (31): Thống kê số vụ việc có văn bản đôn đốc hoặc chuyển đơn từ lần thứ 2 trở lên do chưa nhận được kết quả giải quyết của cơ quan có thẩm quyền</w:t>
      </w:r>
    </w:p>
    <w:p w:rsidR="00126310" w:rsidRDefault="00126310" w:rsidP="00126310">
      <w:pPr>
        <w:spacing w:before="120"/>
        <w:rPr>
          <w:rFonts w:ascii="Arial" w:hAnsi="Arial" w:cs="Arial"/>
          <w:sz w:val="20"/>
          <w:lang w:val="en-US"/>
        </w:rPr>
      </w:pPr>
      <w:r w:rsidRPr="006A0AB2">
        <w:rPr>
          <w:rFonts w:ascii="Arial" w:hAnsi="Arial" w:cs="Arial"/>
          <w:sz w:val="20"/>
        </w:rPr>
        <w:t>- Nội dung ghi chú viết vào dòng 34 (nếu có)</w:t>
      </w:r>
    </w:p>
    <w:p w:rsidR="00126310" w:rsidRDefault="00126310" w:rsidP="00126310">
      <w:pPr>
        <w:spacing w:before="120"/>
        <w:rPr>
          <w:rFonts w:ascii="Arial" w:hAnsi="Arial" w:cs="Arial"/>
          <w:sz w:val="20"/>
          <w:lang w:val="en-US"/>
        </w:rPr>
      </w:pPr>
    </w:p>
    <w:p w:rsidR="00126310" w:rsidRPr="00A61784" w:rsidRDefault="00126310" w:rsidP="00126310">
      <w:pPr>
        <w:spacing w:before="120"/>
        <w:jc w:val="right"/>
        <w:rPr>
          <w:rFonts w:ascii="Arial" w:hAnsi="Arial" w:cs="Arial"/>
          <w:b/>
          <w:sz w:val="20"/>
        </w:rPr>
      </w:pPr>
      <w:r w:rsidRPr="00A61784">
        <w:rPr>
          <w:rFonts w:ascii="Arial" w:hAnsi="Arial" w:cs="Arial"/>
          <w:b/>
          <w:sz w:val="20"/>
        </w:rPr>
        <w:t>Biểu số: 04/XLD</w:t>
      </w:r>
    </w:p>
    <w:p w:rsidR="00126310" w:rsidRPr="00A61784" w:rsidRDefault="00126310" w:rsidP="00126310">
      <w:pPr>
        <w:spacing w:before="120"/>
        <w:jc w:val="center"/>
        <w:rPr>
          <w:rFonts w:ascii="Arial" w:hAnsi="Arial" w:cs="Arial"/>
          <w:b/>
          <w:sz w:val="20"/>
        </w:rPr>
      </w:pPr>
      <w:r w:rsidRPr="00A61784">
        <w:rPr>
          <w:rFonts w:ascii="Arial" w:hAnsi="Arial" w:cs="Arial"/>
          <w:b/>
          <w:sz w:val="20"/>
        </w:rPr>
        <w:t>TỔNG HỢP KẾT QUẢ XỬ LÝ ĐƠN KIẾN NGHỊ, PHẢN ÁNH</w:t>
      </w:r>
    </w:p>
    <w:p w:rsidR="00126310" w:rsidRPr="00ED11BF" w:rsidRDefault="00126310" w:rsidP="00126310">
      <w:pPr>
        <w:spacing w:before="120"/>
        <w:jc w:val="center"/>
        <w:rPr>
          <w:rFonts w:ascii="Arial" w:hAnsi="Arial" w:cs="Arial"/>
          <w:b/>
          <w:sz w:val="20"/>
        </w:rPr>
      </w:pPr>
      <w:r w:rsidRPr="00ED11BF">
        <w:rPr>
          <w:rFonts w:ascii="Arial" w:hAnsi="Arial" w:cs="Arial"/>
          <w:b/>
          <w:sz w:val="20"/>
        </w:rPr>
        <w:t>Số liệu tính từ ngày ..../.../....đến....ngày.../.../...</w:t>
      </w:r>
    </w:p>
    <w:p w:rsidR="00126310" w:rsidRPr="00A61784" w:rsidRDefault="00126310" w:rsidP="00126310">
      <w:pPr>
        <w:spacing w:before="120"/>
        <w:jc w:val="center"/>
        <w:rPr>
          <w:rFonts w:ascii="Arial" w:hAnsi="Arial" w:cs="Arial"/>
          <w:i/>
          <w:sz w:val="20"/>
        </w:rPr>
      </w:pPr>
      <w:r w:rsidRPr="00A61784">
        <w:rPr>
          <w:rFonts w:ascii="Arial" w:hAnsi="Arial" w:cs="Arial"/>
          <w:i/>
          <w:sz w:val="20"/>
        </w:rPr>
        <w:t xml:space="preserve">(Kèm theo Báo cáo số </w:t>
      </w:r>
      <w:r>
        <w:rPr>
          <w:rFonts w:ascii="Arial" w:hAnsi="Arial" w:cs="Arial"/>
          <w:i/>
          <w:sz w:val="20"/>
          <w:lang w:val="en-US"/>
        </w:rPr>
        <w:t>…….</w:t>
      </w:r>
      <w:r w:rsidRPr="00A61784">
        <w:rPr>
          <w:rFonts w:ascii="Arial" w:hAnsi="Arial" w:cs="Arial"/>
          <w:i/>
          <w:sz w:val="20"/>
        </w:rPr>
        <w:t xml:space="preserve">ngày </w:t>
      </w:r>
      <w:r>
        <w:rPr>
          <w:rFonts w:ascii="Arial" w:hAnsi="Arial" w:cs="Arial"/>
          <w:i/>
          <w:sz w:val="20"/>
          <w:lang w:val="en-US"/>
        </w:rPr>
        <w:t>……</w:t>
      </w:r>
      <w:r w:rsidRPr="00A61784">
        <w:rPr>
          <w:rFonts w:ascii="Arial" w:hAnsi="Arial" w:cs="Arial"/>
          <w:i/>
          <w:sz w:val="20"/>
        </w:rPr>
        <w:t>tháng</w:t>
      </w:r>
      <w:r>
        <w:rPr>
          <w:rFonts w:ascii="Arial" w:hAnsi="Arial" w:cs="Arial"/>
          <w:i/>
          <w:sz w:val="20"/>
          <w:lang w:val="en-US"/>
        </w:rPr>
        <w:t xml:space="preserve"> ..</w:t>
      </w:r>
      <w:r w:rsidRPr="00A61784">
        <w:rPr>
          <w:rFonts w:ascii="Arial" w:hAnsi="Arial" w:cs="Arial"/>
          <w:i/>
          <w:sz w:val="20"/>
        </w:rPr>
        <w:t>….năm</w:t>
      </w:r>
      <w:r>
        <w:rPr>
          <w:rFonts w:ascii="Arial" w:hAnsi="Arial" w:cs="Arial"/>
          <w:i/>
          <w:sz w:val="20"/>
          <w:lang w:val="en-US"/>
        </w:rPr>
        <w:t xml:space="preserve"> </w:t>
      </w:r>
      <w:r w:rsidRPr="00A61784">
        <w:rPr>
          <w:rFonts w:ascii="Arial" w:hAnsi="Arial" w:cs="Arial"/>
          <w:i/>
          <w:sz w:val="20"/>
        </w:rPr>
        <w:t>…</w:t>
      </w:r>
      <w:r>
        <w:rPr>
          <w:rFonts w:ascii="Arial" w:hAnsi="Arial" w:cs="Arial"/>
          <w:i/>
          <w:sz w:val="20"/>
          <w:lang w:val="en-US"/>
        </w:rPr>
        <w:t>…</w:t>
      </w:r>
      <w:r w:rsidRPr="00A61784">
        <w:rPr>
          <w:rFonts w:ascii="Arial" w:hAnsi="Arial" w:cs="Arial"/>
          <w:i/>
          <w:sz w:val="20"/>
        </w:rPr>
        <w:t xml:space="preserve">.của </w:t>
      </w:r>
      <w:r>
        <w:rPr>
          <w:rFonts w:ascii="Arial" w:hAnsi="Arial" w:cs="Arial"/>
          <w:i/>
          <w:sz w:val="20"/>
          <w:lang w:val="en-US"/>
        </w:rPr>
        <w:t>…………..</w:t>
      </w:r>
      <w:r w:rsidRPr="00A61784">
        <w:rPr>
          <w:rFonts w:ascii="Arial" w:hAnsi="Arial" w:cs="Arial"/>
          <w:i/>
          <w:sz w:val="20"/>
        </w:rPr>
        <w:t>)</w:t>
      </w:r>
    </w:p>
    <w:tbl>
      <w:tblPr>
        <w:tblW w:w="0" w:type="auto"/>
        <w:tblCellMar>
          <w:left w:w="0" w:type="dxa"/>
          <w:right w:w="0" w:type="dxa"/>
        </w:tblCellMar>
        <w:tblLook w:val="0000" w:firstRow="0" w:lastRow="0" w:firstColumn="0" w:lastColumn="0" w:noHBand="0" w:noVBand="0"/>
      </w:tblPr>
      <w:tblGrid>
        <w:gridCol w:w="326"/>
        <w:gridCol w:w="523"/>
        <w:gridCol w:w="389"/>
        <w:gridCol w:w="389"/>
        <w:gridCol w:w="305"/>
        <w:gridCol w:w="389"/>
        <w:gridCol w:w="389"/>
        <w:gridCol w:w="305"/>
        <w:gridCol w:w="447"/>
        <w:gridCol w:w="462"/>
        <w:gridCol w:w="340"/>
        <w:gridCol w:w="260"/>
        <w:gridCol w:w="595"/>
        <w:gridCol w:w="354"/>
        <w:gridCol w:w="218"/>
        <w:gridCol w:w="319"/>
        <w:gridCol w:w="326"/>
        <w:gridCol w:w="354"/>
        <w:gridCol w:w="354"/>
        <w:gridCol w:w="354"/>
        <w:gridCol w:w="390"/>
        <w:gridCol w:w="591"/>
        <w:gridCol w:w="483"/>
        <w:gridCol w:w="354"/>
        <w:gridCol w:w="462"/>
      </w:tblGrid>
      <w:tr w:rsidR="00126310" w:rsidRPr="00B60D3A" w:rsidTr="00597A45">
        <w:tblPrEx>
          <w:tblCellMar>
            <w:top w:w="0" w:type="dxa"/>
            <w:left w:w="0" w:type="dxa"/>
            <w:bottom w:w="0" w:type="dxa"/>
            <w:right w:w="0" w:type="dxa"/>
          </w:tblCellMar>
        </w:tblPrEx>
        <w:tc>
          <w:tcPr>
            <w:tcW w:w="168"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vị</w:t>
            </w:r>
          </w:p>
        </w:tc>
        <w:tc>
          <w:tcPr>
            <w:tcW w:w="271"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 số đơn</w:t>
            </w:r>
          </w:p>
        </w:tc>
        <w:tc>
          <w:tcPr>
            <w:tcW w:w="558"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kỳ trước chuyển sang</w:t>
            </w:r>
          </w:p>
        </w:tc>
        <w:tc>
          <w:tcPr>
            <w:tcW w:w="558"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tiếp nhận đơn trong kỳ</w:t>
            </w:r>
          </w:p>
        </w:tc>
        <w:tc>
          <w:tcPr>
            <w:tcW w:w="646"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Đã xử lý trong kỳ</w:t>
            </w:r>
          </w:p>
        </w:tc>
        <w:tc>
          <w:tcPr>
            <w:tcW w:w="442" w:type="pct"/>
            <w:gridSpan w:val="2"/>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Đủ điều kiện xử lý</w:t>
            </w:r>
          </w:p>
        </w:tc>
        <w:tc>
          <w:tcPr>
            <w:tcW w:w="627" w:type="pct"/>
            <w:gridSpan w:val="4"/>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Phân loại vụ việc theo nội dung</w:t>
            </w:r>
          </w:p>
        </w:tc>
        <w:tc>
          <w:tcPr>
            <w:tcW w:w="549"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Phân loại vụ việc theo tình trạng giải quyết</w:t>
            </w:r>
          </w:p>
        </w:tc>
        <w:tc>
          <w:tcPr>
            <w:tcW w:w="941" w:type="pct"/>
            <w:gridSpan w:val="4"/>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Kết quả xử lý</w:t>
            </w:r>
          </w:p>
        </w:tc>
        <w:tc>
          <w:tcPr>
            <w:tcW w:w="239" w:type="pct"/>
            <w:vMerge w:val="restar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văn bản phúc đáp nhận được do chuyển đơn</w:t>
            </w:r>
          </w:p>
        </w:tc>
      </w:tr>
      <w:tr w:rsidR="00126310" w:rsidRPr="00B60D3A" w:rsidTr="00597A45">
        <w:tblPrEx>
          <w:tblCellMar>
            <w:top w:w="0" w:type="dxa"/>
            <w:left w:w="0" w:type="dxa"/>
            <w:bottom w:w="0" w:type="dxa"/>
            <w:right w:w="0" w:type="dxa"/>
          </w:tblCellMar>
        </w:tblPrEx>
        <w:tc>
          <w:tcPr>
            <w:tcW w:w="168"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7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01"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có nhiều người đứng tên</w:t>
            </w:r>
          </w:p>
        </w:tc>
        <w:tc>
          <w:tcPr>
            <w:tcW w:w="201"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một người đứng tên</w:t>
            </w:r>
          </w:p>
        </w:tc>
        <w:tc>
          <w:tcPr>
            <w:tcW w:w="157"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khác</w:t>
            </w:r>
          </w:p>
        </w:tc>
        <w:tc>
          <w:tcPr>
            <w:tcW w:w="201"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có nhiều người đứng tên</w:t>
            </w:r>
          </w:p>
        </w:tc>
        <w:tc>
          <w:tcPr>
            <w:tcW w:w="201"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một người đứng tên</w:t>
            </w:r>
          </w:p>
        </w:tc>
        <w:tc>
          <w:tcPr>
            <w:tcW w:w="157"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khác</w:t>
            </w:r>
          </w:p>
        </w:tc>
        <w:tc>
          <w:tcPr>
            <w:tcW w:w="23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 số</w:t>
            </w:r>
          </w:p>
        </w:tc>
        <w:tc>
          <w:tcPr>
            <w:tcW w:w="239"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kỳ trước chuyển sang</w:t>
            </w:r>
          </w:p>
        </w:tc>
        <w:tc>
          <w:tcPr>
            <w:tcW w:w="175"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tiếp nhận trong kỳ</w:t>
            </w:r>
          </w:p>
        </w:tc>
        <w:tc>
          <w:tcPr>
            <w:tcW w:w="134"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đơn</w:t>
            </w:r>
          </w:p>
        </w:tc>
        <w:tc>
          <w:tcPr>
            <w:tcW w:w="308"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vụ việc</w:t>
            </w:r>
          </w:p>
        </w:tc>
        <w:tc>
          <w:tcPr>
            <w:tcW w:w="183"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Chế độ, chính sách</w:t>
            </w:r>
          </w:p>
        </w:tc>
        <w:tc>
          <w:tcPr>
            <w:tcW w:w="112"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Đất đai</w:t>
            </w:r>
          </w:p>
        </w:tc>
        <w:tc>
          <w:tcPr>
            <w:tcW w:w="164"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Tư pháp</w:t>
            </w:r>
          </w:p>
        </w:tc>
        <w:tc>
          <w:tcPr>
            <w:tcW w:w="168"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Khác</w:t>
            </w:r>
          </w:p>
        </w:tc>
        <w:tc>
          <w:tcPr>
            <w:tcW w:w="183"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Đã được giải quyết</w:t>
            </w:r>
          </w:p>
        </w:tc>
        <w:tc>
          <w:tcPr>
            <w:tcW w:w="183"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Đang giải quyết</w:t>
            </w:r>
          </w:p>
        </w:tc>
        <w:tc>
          <w:tcPr>
            <w:tcW w:w="183"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Chưa được giải quyết</w:t>
            </w:r>
          </w:p>
        </w:tc>
        <w:tc>
          <w:tcPr>
            <w:tcW w:w="201" w:type="pct"/>
            <w:vMerge w:val="restar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Vụ việc thuộc thẩm quyền</w:t>
            </w:r>
          </w:p>
        </w:tc>
        <w:tc>
          <w:tcPr>
            <w:tcW w:w="740" w:type="pct"/>
            <w:gridSpan w:val="3"/>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Vụ việc không thuộc thẩm quyền</w:t>
            </w:r>
          </w:p>
        </w:tc>
        <w:tc>
          <w:tcPr>
            <w:tcW w:w="239" w:type="pct"/>
            <w:vMerge/>
            <w:tcBorders>
              <w:top w:val="nil"/>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b/>
                <w:sz w:val="14"/>
              </w:rPr>
            </w:pPr>
          </w:p>
        </w:tc>
      </w:tr>
      <w:tr w:rsidR="00126310" w:rsidRPr="00B60D3A" w:rsidTr="00597A45">
        <w:tblPrEx>
          <w:tblCellMar>
            <w:top w:w="0" w:type="dxa"/>
            <w:left w:w="0" w:type="dxa"/>
            <w:bottom w:w="0" w:type="dxa"/>
            <w:right w:w="0" w:type="dxa"/>
          </w:tblCellMar>
        </w:tblPrEx>
        <w:tc>
          <w:tcPr>
            <w:tcW w:w="168"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7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0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0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57"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0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0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57"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3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39"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75"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34"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308"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83"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12"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64"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68"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83"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83"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183"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201" w:type="pct"/>
            <w:vMerge/>
            <w:tcBorders>
              <w:top w:val="nil"/>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p>
        </w:tc>
        <w:tc>
          <w:tcPr>
            <w:tcW w:w="3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 số</w:t>
            </w:r>
          </w:p>
        </w:tc>
        <w:tc>
          <w:tcPr>
            <w:tcW w:w="25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Chuyển đơn</w:t>
            </w: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Đôn đốc giải quyết</w:t>
            </w:r>
          </w:p>
        </w:tc>
        <w:tc>
          <w:tcPr>
            <w:tcW w:w="239" w:type="pct"/>
            <w:vMerge/>
            <w:tcBorders>
              <w:top w:val="nil"/>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b/>
                <w:sz w:val="14"/>
              </w:rPr>
            </w:pPr>
          </w:p>
        </w:tc>
      </w:tr>
      <w:tr w:rsidR="00126310" w:rsidRPr="00B60D3A" w:rsidTr="00597A45">
        <w:tblPrEx>
          <w:tblCellMar>
            <w:top w:w="0" w:type="dxa"/>
            <w:left w:w="0" w:type="dxa"/>
            <w:bottom w:w="0" w:type="dxa"/>
            <w:right w:w="0" w:type="dxa"/>
          </w:tblCellMar>
        </w:tblPrEx>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MS</w:t>
            </w:r>
          </w:p>
        </w:tc>
        <w:tc>
          <w:tcPr>
            <w:tcW w:w="27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1=2+..+7</w:t>
            </w: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w:t>
            </w: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3</w:t>
            </w: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4</w:t>
            </w: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5</w:t>
            </w: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6</w:t>
            </w: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7</w:t>
            </w:r>
          </w:p>
        </w:tc>
        <w:tc>
          <w:tcPr>
            <w:tcW w:w="2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8=9+10</w:t>
            </w:r>
          </w:p>
        </w:tc>
        <w:tc>
          <w:tcPr>
            <w:tcW w:w="2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9</w:t>
            </w:r>
          </w:p>
        </w:tc>
        <w:tc>
          <w:tcPr>
            <w:tcW w:w="17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10</w:t>
            </w:r>
          </w:p>
        </w:tc>
        <w:tc>
          <w:tcPr>
            <w:tcW w:w="13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11</w:t>
            </w:r>
          </w:p>
        </w:tc>
        <w:tc>
          <w:tcPr>
            <w:tcW w:w="3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12=13+..+</w:t>
            </w:r>
            <w:r w:rsidRPr="00B60D3A">
              <w:rPr>
                <w:rFonts w:ascii="Arial" w:hAnsi="Arial" w:cs="Arial"/>
                <w:sz w:val="14"/>
                <w:lang w:val="en-US"/>
              </w:rPr>
              <w:t xml:space="preserve"> </w:t>
            </w:r>
            <w:r w:rsidRPr="00B60D3A">
              <w:rPr>
                <w:rFonts w:ascii="Arial" w:hAnsi="Arial" w:cs="Arial"/>
                <w:sz w:val="14"/>
              </w:rPr>
              <w:t>16=17+..+</w:t>
            </w:r>
            <w:r w:rsidRPr="00B60D3A">
              <w:rPr>
                <w:rFonts w:ascii="Arial" w:hAnsi="Arial" w:cs="Arial"/>
                <w:sz w:val="14"/>
                <w:lang w:val="en-US"/>
              </w:rPr>
              <w:t xml:space="preserve"> </w:t>
            </w:r>
            <w:r w:rsidRPr="00B60D3A">
              <w:rPr>
                <w:rFonts w:ascii="Arial" w:hAnsi="Arial" w:cs="Arial"/>
                <w:sz w:val="14"/>
              </w:rPr>
              <w:t>19=20+21</w:t>
            </w: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13</w:t>
            </w:r>
          </w:p>
        </w:tc>
        <w:tc>
          <w:tcPr>
            <w:tcW w:w="11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14</w:t>
            </w:r>
          </w:p>
        </w:tc>
        <w:tc>
          <w:tcPr>
            <w:tcW w:w="16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15</w:t>
            </w:r>
          </w:p>
        </w:tc>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16</w:t>
            </w: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17</w:t>
            </w: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18</w:t>
            </w: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19</w:t>
            </w: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20</w:t>
            </w:r>
          </w:p>
        </w:tc>
        <w:tc>
          <w:tcPr>
            <w:tcW w:w="3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21=22+23</w:t>
            </w:r>
          </w:p>
        </w:tc>
        <w:tc>
          <w:tcPr>
            <w:tcW w:w="25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22</w:t>
            </w: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23</w:t>
            </w:r>
          </w:p>
        </w:tc>
        <w:tc>
          <w:tcPr>
            <w:tcW w:w="239"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24</w:t>
            </w:r>
          </w:p>
        </w:tc>
      </w:tr>
      <w:tr w:rsidR="00126310" w:rsidRPr="00B60D3A" w:rsidTr="00597A45">
        <w:tblPrEx>
          <w:tblCellMar>
            <w:top w:w="0" w:type="dxa"/>
            <w:left w:w="0" w:type="dxa"/>
            <w:bottom w:w="0" w:type="dxa"/>
            <w:right w:w="0" w:type="dxa"/>
          </w:tblCellMar>
        </w:tblPrEx>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7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7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7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7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2"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8"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6"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0"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nil"/>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nil"/>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68"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w:t>
            </w:r>
          </w:p>
        </w:tc>
        <w:tc>
          <w:tcPr>
            <w:tcW w:w="271"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34"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8"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12"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68"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01"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183" w:type="pct"/>
            <w:tcBorders>
              <w:top w:val="single" w:sz="4" w:space="0" w:color="auto"/>
              <w:left w:val="single" w:sz="4" w:space="0" w:color="auto"/>
              <w:bottom w:val="single" w:sz="4" w:space="0" w:color="auto"/>
              <w:right w:val="nil"/>
            </w:tcBorders>
            <w:shd w:val="clear" w:color="auto" w:fill="FFFFFF"/>
            <w:vAlign w:val="center"/>
          </w:tcPr>
          <w:p w:rsidR="00126310" w:rsidRPr="00B60D3A" w:rsidRDefault="00126310" w:rsidP="00597A45">
            <w:pPr>
              <w:spacing w:before="120"/>
              <w:jc w:val="center"/>
              <w:rPr>
                <w:rFonts w:ascii="Arial" w:hAnsi="Arial" w:cs="Arial"/>
                <w:sz w:val="14"/>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rsidR="00126310" w:rsidRPr="00B60D3A" w:rsidRDefault="00126310" w:rsidP="00597A45">
            <w:pPr>
              <w:spacing w:before="120"/>
              <w:jc w:val="center"/>
              <w:rPr>
                <w:rFonts w:ascii="Arial" w:hAnsi="Arial" w:cs="Arial"/>
                <w:sz w:val="14"/>
              </w:rPr>
            </w:pPr>
          </w:p>
        </w:tc>
      </w:tr>
    </w:tbl>
    <w:p w:rsidR="00126310" w:rsidRPr="00ED11BF" w:rsidRDefault="00126310" w:rsidP="00126310">
      <w:pPr>
        <w:spacing w:before="120"/>
        <w:rPr>
          <w:rFonts w:ascii="Arial" w:hAnsi="Arial" w:cs="Arial"/>
          <w:b/>
          <w:sz w:val="20"/>
        </w:rPr>
      </w:pPr>
      <w:r w:rsidRPr="00ED11BF">
        <w:rPr>
          <w:rFonts w:ascii="Arial" w:hAnsi="Arial" w:cs="Arial"/>
          <w:b/>
          <w:sz w:val="20"/>
        </w:rPr>
        <w:t>25. Ghi chú:</w:t>
      </w:r>
    </w:p>
    <w:p w:rsidR="00126310" w:rsidRPr="006A0AB2" w:rsidRDefault="00126310" w:rsidP="00126310">
      <w:pPr>
        <w:spacing w:before="120"/>
        <w:rPr>
          <w:rFonts w:ascii="Arial" w:hAnsi="Arial" w:cs="Arial"/>
          <w:sz w:val="20"/>
        </w:rPr>
      </w:pPr>
    </w:p>
    <w:p w:rsidR="00126310" w:rsidRPr="00ED11BF" w:rsidRDefault="00126310" w:rsidP="00126310">
      <w:pPr>
        <w:spacing w:before="120"/>
        <w:rPr>
          <w:rFonts w:ascii="Arial" w:hAnsi="Arial" w:cs="Arial"/>
          <w:b/>
          <w:i/>
          <w:sz w:val="20"/>
        </w:rPr>
      </w:pPr>
      <w:r w:rsidRPr="00ED11BF">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t>- Đây là biểu chi tiết về kết quả xử lý đơn kiến nghị, phản ánh nhận được qua tiếp công dân và nhận từ các nguồn khác (gửi qua dịch vụ chuyển phát, cơ quan khác chuyển,...)</w:t>
      </w:r>
    </w:p>
    <w:p w:rsidR="00126310" w:rsidRPr="006A0AB2" w:rsidRDefault="00126310" w:rsidP="00126310">
      <w:pPr>
        <w:spacing w:before="120"/>
        <w:rPr>
          <w:rFonts w:ascii="Arial" w:hAnsi="Arial" w:cs="Arial"/>
          <w:sz w:val="20"/>
        </w:rPr>
      </w:pPr>
      <w:r w:rsidRPr="006A0AB2">
        <w:rPr>
          <w:rFonts w:ascii="Arial" w:hAnsi="Arial" w:cs="Arial"/>
          <w:sz w:val="20"/>
        </w:rPr>
        <w:t>- Số liệu tại Biểu này nằm trong số liệu tổng hợp tại Biểu 01/XLD</w:t>
      </w:r>
    </w:p>
    <w:p w:rsidR="00126310" w:rsidRPr="006A0AB2" w:rsidRDefault="00126310" w:rsidP="00126310">
      <w:pPr>
        <w:spacing w:before="120"/>
        <w:rPr>
          <w:rFonts w:ascii="Arial" w:hAnsi="Arial" w:cs="Arial"/>
          <w:sz w:val="20"/>
        </w:rPr>
      </w:pPr>
      <w:r w:rsidRPr="006A0AB2">
        <w:rPr>
          <w:rFonts w:ascii="Arial" w:hAnsi="Arial" w:cs="Arial"/>
          <w:sz w:val="20"/>
        </w:rPr>
        <w:t>- Cột (1) = Cột (2) + (3) + (4) + (5) + (6) + (7)</w:t>
      </w:r>
    </w:p>
    <w:p w:rsidR="00126310" w:rsidRPr="006A0AB2" w:rsidRDefault="00126310" w:rsidP="00126310">
      <w:pPr>
        <w:spacing w:before="120"/>
        <w:rPr>
          <w:rFonts w:ascii="Arial" w:hAnsi="Arial" w:cs="Arial"/>
          <w:sz w:val="20"/>
        </w:rPr>
      </w:pPr>
      <w:r w:rsidRPr="006A0AB2">
        <w:rPr>
          <w:rFonts w:ascii="Arial" w:hAnsi="Arial" w:cs="Arial"/>
          <w:sz w:val="20"/>
        </w:rPr>
        <w:t>- Cột (2), (5): Đơn có từ 02 người đứng tên trở lên</w:t>
      </w:r>
    </w:p>
    <w:p w:rsidR="00126310" w:rsidRPr="006A0AB2" w:rsidRDefault="00126310" w:rsidP="00126310">
      <w:pPr>
        <w:spacing w:before="120"/>
        <w:rPr>
          <w:rFonts w:ascii="Arial" w:hAnsi="Arial" w:cs="Arial"/>
          <w:sz w:val="20"/>
        </w:rPr>
      </w:pPr>
      <w:r w:rsidRPr="006A0AB2">
        <w:rPr>
          <w:rFonts w:ascii="Arial" w:hAnsi="Arial" w:cs="Arial"/>
          <w:sz w:val="20"/>
        </w:rPr>
        <w:lastRenderedPageBreak/>
        <w:t>- Cột (4): Là số đơn kỳ trước chuyển sang còn lại, ngoài số đơn đã xác định được ở cột (2), (3), VD: đơn không rõ danh tính người có đơn,...)</w:t>
      </w:r>
    </w:p>
    <w:p w:rsidR="00126310" w:rsidRPr="006A0AB2" w:rsidRDefault="00126310" w:rsidP="00126310">
      <w:pPr>
        <w:spacing w:before="120"/>
        <w:rPr>
          <w:rFonts w:ascii="Arial" w:hAnsi="Arial" w:cs="Arial"/>
          <w:sz w:val="20"/>
        </w:rPr>
      </w:pPr>
      <w:r w:rsidRPr="006A0AB2">
        <w:rPr>
          <w:rFonts w:ascii="Arial" w:hAnsi="Arial" w:cs="Arial"/>
          <w:sz w:val="20"/>
        </w:rPr>
        <w:t>- Cột (7): Là số đơn tiếp nhận trong kỳ còn lại, ngoài số đơn đã xác định được ở cột (5), (6), VD: đơn không rõ danh tính người có đơn,...)</w:t>
      </w:r>
    </w:p>
    <w:p w:rsidR="00126310" w:rsidRPr="006A0AB2" w:rsidRDefault="00126310" w:rsidP="00126310">
      <w:pPr>
        <w:spacing w:before="120"/>
        <w:rPr>
          <w:rFonts w:ascii="Arial" w:hAnsi="Arial" w:cs="Arial"/>
          <w:sz w:val="20"/>
        </w:rPr>
      </w:pPr>
      <w:r w:rsidRPr="006A0AB2">
        <w:rPr>
          <w:rFonts w:ascii="Arial" w:hAnsi="Arial" w:cs="Arial"/>
          <w:sz w:val="20"/>
        </w:rPr>
        <w:t>- Cột (8) = Cột (9) + (10): Là tổng số đơn kiến nghị, phản ánh đã có kết quả xử lý cuối cùng (nêu tại các cột (20) - (23))</w:t>
      </w:r>
    </w:p>
    <w:p w:rsidR="00126310" w:rsidRPr="006A0AB2" w:rsidRDefault="00126310" w:rsidP="00126310">
      <w:pPr>
        <w:spacing w:before="120"/>
        <w:rPr>
          <w:rFonts w:ascii="Arial" w:hAnsi="Arial" w:cs="Arial"/>
          <w:sz w:val="20"/>
        </w:rPr>
      </w:pPr>
      <w:r w:rsidRPr="006A0AB2">
        <w:rPr>
          <w:rFonts w:ascii="Arial" w:hAnsi="Arial" w:cs="Arial"/>
          <w:sz w:val="20"/>
        </w:rPr>
        <w:t>- Cột (11) = Cột (13) ở Biểu 01/XLD</w:t>
      </w:r>
    </w:p>
    <w:p w:rsidR="00126310" w:rsidRPr="006A0AB2" w:rsidRDefault="00126310" w:rsidP="00126310">
      <w:pPr>
        <w:spacing w:before="120"/>
        <w:rPr>
          <w:rFonts w:ascii="Arial" w:hAnsi="Arial" w:cs="Arial"/>
          <w:sz w:val="20"/>
        </w:rPr>
      </w:pPr>
      <w:r w:rsidRPr="006A0AB2">
        <w:rPr>
          <w:rFonts w:ascii="Arial" w:hAnsi="Arial" w:cs="Arial"/>
          <w:sz w:val="20"/>
        </w:rPr>
        <w:t>- Cột (12) = Cột (13) + (14) + (15) + (16) = Cột (17) + (18) + (19) = Cột (20) + (21)</w:t>
      </w:r>
    </w:p>
    <w:p w:rsidR="00126310" w:rsidRPr="006A0AB2" w:rsidRDefault="00126310" w:rsidP="00126310">
      <w:pPr>
        <w:spacing w:before="120"/>
        <w:rPr>
          <w:rFonts w:ascii="Arial" w:hAnsi="Arial" w:cs="Arial"/>
          <w:sz w:val="20"/>
        </w:rPr>
      </w:pPr>
      <w:r w:rsidRPr="006A0AB2">
        <w:rPr>
          <w:rFonts w:ascii="Arial" w:hAnsi="Arial" w:cs="Arial"/>
          <w:sz w:val="20"/>
        </w:rPr>
        <w:t>- Từ Cột (13) trở đi là số liệu tổng hợp đối với các vụ việc kiến nghị, phản ánh đủ điều kiện xử lý (thống kê tại Cột (12))</w:t>
      </w:r>
    </w:p>
    <w:p w:rsidR="00126310" w:rsidRPr="006A0AB2" w:rsidRDefault="00126310" w:rsidP="00126310">
      <w:pPr>
        <w:spacing w:before="120"/>
        <w:rPr>
          <w:rFonts w:ascii="Arial" w:hAnsi="Arial" w:cs="Arial"/>
          <w:sz w:val="20"/>
        </w:rPr>
      </w:pPr>
      <w:r w:rsidRPr="006A0AB2">
        <w:rPr>
          <w:rFonts w:ascii="Arial" w:hAnsi="Arial" w:cs="Arial"/>
          <w:sz w:val="20"/>
        </w:rPr>
        <w:t>- Cột (17): Đã giải quyết và có kết luận, trả lời người kiến nghị, phản ánh</w:t>
      </w:r>
    </w:p>
    <w:p w:rsidR="00126310" w:rsidRPr="006A0AB2" w:rsidRDefault="00126310" w:rsidP="00126310">
      <w:pPr>
        <w:spacing w:before="120"/>
        <w:rPr>
          <w:rFonts w:ascii="Arial" w:hAnsi="Arial" w:cs="Arial"/>
          <w:sz w:val="20"/>
        </w:rPr>
      </w:pPr>
      <w:r w:rsidRPr="006A0AB2">
        <w:rPr>
          <w:rFonts w:ascii="Arial" w:hAnsi="Arial" w:cs="Arial"/>
          <w:sz w:val="20"/>
        </w:rPr>
        <w:t>- Cột (18): Đã thực hiện việc thụ lý, giải quyết nhưng chưa có kết luận, trả lời người kiến nghị, phản ánh</w:t>
      </w:r>
    </w:p>
    <w:p w:rsidR="00126310" w:rsidRPr="006A0AB2" w:rsidRDefault="00126310" w:rsidP="00126310">
      <w:pPr>
        <w:spacing w:before="120"/>
        <w:rPr>
          <w:rFonts w:ascii="Arial" w:hAnsi="Arial" w:cs="Arial"/>
          <w:sz w:val="20"/>
        </w:rPr>
      </w:pPr>
      <w:r w:rsidRPr="006A0AB2">
        <w:rPr>
          <w:rFonts w:ascii="Arial" w:hAnsi="Arial" w:cs="Arial"/>
          <w:sz w:val="20"/>
        </w:rPr>
        <w:t>- Cột (19): Chưa thực hiện việc thụ lý, giải quyết</w:t>
      </w:r>
    </w:p>
    <w:p w:rsidR="00126310" w:rsidRPr="006A0AB2" w:rsidRDefault="00126310" w:rsidP="00126310">
      <w:pPr>
        <w:spacing w:before="120"/>
        <w:rPr>
          <w:rFonts w:ascii="Arial" w:hAnsi="Arial" w:cs="Arial"/>
          <w:sz w:val="20"/>
        </w:rPr>
      </w:pPr>
      <w:r w:rsidRPr="006A0AB2">
        <w:rPr>
          <w:rFonts w:ascii="Arial" w:hAnsi="Arial" w:cs="Arial"/>
          <w:sz w:val="20"/>
        </w:rPr>
        <w:t>- Cột (21)</w:t>
      </w:r>
      <w:r>
        <w:rPr>
          <w:rFonts w:ascii="Arial" w:hAnsi="Arial" w:cs="Arial"/>
          <w:sz w:val="20"/>
          <w:lang w:val="en-US"/>
        </w:rPr>
        <w:t xml:space="preserve"> </w:t>
      </w:r>
      <w:r w:rsidRPr="006A0AB2">
        <w:rPr>
          <w:rFonts w:ascii="Arial" w:hAnsi="Arial" w:cs="Arial"/>
          <w:sz w:val="20"/>
        </w:rPr>
        <w:t>= (22)+ (23)</w:t>
      </w:r>
    </w:p>
    <w:p w:rsidR="00126310" w:rsidRPr="006A0AB2" w:rsidRDefault="00126310" w:rsidP="00126310">
      <w:pPr>
        <w:spacing w:before="120"/>
        <w:rPr>
          <w:rFonts w:ascii="Arial" w:hAnsi="Arial" w:cs="Arial"/>
          <w:sz w:val="20"/>
        </w:rPr>
      </w:pPr>
      <w:r w:rsidRPr="006A0AB2">
        <w:rPr>
          <w:rFonts w:ascii="Arial" w:hAnsi="Arial" w:cs="Arial"/>
          <w:sz w:val="20"/>
        </w:rPr>
        <w:t>- Cột (23): Thống kê số vụ việc có văn bản đôn đốc hoặc chuyển đơn từ lần thứ 2 trở lên do chưa nhận được kết quả giải quyết của cơ quan có thẩm quyền</w:t>
      </w:r>
    </w:p>
    <w:p w:rsidR="00126310" w:rsidRPr="006A0AB2" w:rsidRDefault="00126310" w:rsidP="00126310">
      <w:pPr>
        <w:spacing w:before="120"/>
        <w:rPr>
          <w:rFonts w:ascii="Arial" w:hAnsi="Arial" w:cs="Arial"/>
          <w:sz w:val="20"/>
        </w:rPr>
      </w:pPr>
      <w:r w:rsidRPr="006A0AB2">
        <w:rPr>
          <w:rFonts w:ascii="Arial" w:hAnsi="Arial" w:cs="Arial"/>
          <w:sz w:val="20"/>
        </w:rPr>
        <w:t>- Nội dung ghi chú viết vào dòng 25 (nếu có)</w:t>
      </w:r>
    </w:p>
    <w:p w:rsidR="00126310" w:rsidRPr="006A0AB2" w:rsidRDefault="00126310" w:rsidP="00126310">
      <w:pPr>
        <w:spacing w:before="120"/>
        <w:rPr>
          <w:rFonts w:ascii="Arial" w:hAnsi="Arial" w:cs="Arial"/>
          <w:sz w:val="20"/>
        </w:rPr>
      </w:pPr>
    </w:p>
    <w:p w:rsidR="00126310" w:rsidRPr="008001ED" w:rsidRDefault="00126310" w:rsidP="00126310">
      <w:pPr>
        <w:spacing w:before="120"/>
        <w:jc w:val="right"/>
        <w:rPr>
          <w:rFonts w:ascii="Arial" w:hAnsi="Arial" w:cs="Arial"/>
          <w:b/>
          <w:sz w:val="20"/>
        </w:rPr>
      </w:pPr>
      <w:r w:rsidRPr="008001ED">
        <w:rPr>
          <w:rFonts w:ascii="Arial" w:hAnsi="Arial" w:cs="Arial"/>
          <w:b/>
          <w:sz w:val="20"/>
        </w:rPr>
        <w:t>Biểu số: 01/KQGQ</w:t>
      </w:r>
    </w:p>
    <w:p w:rsidR="00126310" w:rsidRPr="008001ED" w:rsidRDefault="00126310" w:rsidP="00126310">
      <w:pPr>
        <w:spacing w:before="120"/>
        <w:jc w:val="center"/>
        <w:rPr>
          <w:rFonts w:ascii="Arial" w:hAnsi="Arial" w:cs="Arial"/>
          <w:b/>
          <w:sz w:val="20"/>
        </w:rPr>
      </w:pPr>
      <w:r w:rsidRPr="008001ED">
        <w:rPr>
          <w:rFonts w:ascii="Arial" w:hAnsi="Arial" w:cs="Arial"/>
          <w:b/>
          <w:sz w:val="20"/>
        </w:rPr>
        <w:t>TỔNG HỢP KẾT QUẢ GIẢI QUYẾT THUỘC THẨM QUYỀN</w:t>
      </w:r>
    </w:p>
    <w:p w:rsidR="00126310" w:rsidRPr="005C59BA" w:rsidRDefault="00126310" w:rsidP="00126310">
      <w:pPr>
        <w:spacing w:before="120"/>
        <w:jc w:val="center"/>
        <w:rPr>
          <w:rFonts w:ascii="Arial" w:hAnsi="Arial" w:cs="Arial"/>
          <w:b/>
          <w:sz w:val="20"/>
        </w:rPr>
      </w:pPr>
      <w:r w:rsidRPr="005C59BA">
        <w:rPr>
          <w:rFonts w:ascii="Arial" w:hAnsi="Arial" w:cs="Arial"/>
          <w:b/>
          <w:sz w:val="20"/>
        </w:rPr>
        <w:t>Số liệu tính từ ngày ..../.../....đến....ngày.../.../...</w:t>
      </w:r>
    </w:p>
    <w:p w:rsidR="00126310" w:rsidRPr="008001ED" w:rsidRDefault="00126310" w:rsidP="00126310">
      <w:pPr>
        <w:spacing w:before="120"/>
        <w:jc w:val="center"/>
        <w:rPr>
          <w:rFonts w:ascii="Arial" w:hAnsi="Arial" w:cs="Arial"/>
          <w:i/>
          <w:sz w:val="20"/>
        </w:rPr>
      </w:pPr>
      <w:r w:rsidRPr="008001ED">
        <w:rPr>
          <w:rFonts w:ascii="Arial" w:hAnsi="Arial" w:cs="Arial"/>
          <w:i/>
          <w:sz w:val="20"/>
        </w:rPr>
        <w:t xml:space="preserve">(Kèm theo Báo cáo số </w:t>
      </w:r>
      <w:r>
        <w:rPr>
          <w:rFonts w:ascii="Arial" w:hAnsi="Arial" w:cs="Arial"/>
          <w:i/>
          <w:sz w:val="20"/>
          <w:lang w:val="en-US"/>
        </w:rPr>
        <w:t>..…..</w:t>
      </w:r>
      <w:r w:rsidRPr="008001ED">
        <w:rPr>
          <w:rFonts w:ascii="Arial" w:hAnsi="Arial" w:cs="Arial"/>
          <w:i/>
          <w:sz w:val="20"/>
        </w:rPr>
        <w:t xml:space="preserve">ngày </w:t>
      </w:r>
      <w:r>
        <w:rPr>
          <w:rFonts w:ascii="Arial" w:hAnsi="Arial" w:cs="Arial"/>
          <w:i/>
          <w:sz w:val="20"/>
          <w:lang w:val="en-US"/>
        </w:rPr>
        <w:t>…...</w:t>
      </w:r>
      <w:r w:rsidRPr="008001ED">
        <w:rPr>
          <w:rFonts w:ascii="Arial" w:hAnsi="Arial" w:cs="Arial"/>
          <w:i/>
          <w:sz w:val="20"/>
        </w:rPr>
        <w:t>tháng</w:t>
      </w:r>
      <w:r>
        <w:rPr>
          <w:rFonts w:ascii="Arial" w:hAnsi="Arial" w:cs="Arial"/>
          <w:i/>
          <w:sz w:val="20"/>
          <w:lang w:val="en-US"/>
        </w:rPr>
        <w:t xml:space="preserve"> ..</w:t>
      </w:r>
      <w:r w:rsidRPr="008001ED">
        <w:rPr>
          <w:rFonts w:ascii="Arial" w:hAnsi="Arial" w:cs="Arial"/>
          <w:i/>
          <w:sz w:val="20"/>
        </w:rPr>
        <w:t>….năm</w:t>
      </w:r>
      <w:r>
        <w:rPr>
          <w:rFonts w:ascii="Arial" w:hAnsi="Arial" w:cs="Arial"/>
          <w:i/>
          <w:sz w:val="20"/>
          <w:lang w:val="en-US"/>
        </w:rPr>
        <w:t xml:space="preserve"> </w:t>
      </w:r>
      <w:r w:rsidRPr="008001ED">
        <w:rPr>
          <w:rFonts w:ascii="Arial" w:hAnsi="Arial" w:cs="Arial"/>
          <w:i/>
          <w:sz w:val="20"/>
        </w:rPr>
        <w:t>…</w:t>
      </w:r>
      <w:r>
        <w:rPr>
          <w:rFonts w:ascii="Arial" w:hAnsi="Arial" w:cs="Arial"/>
          <w:i/>
          <w:sz w:val="20"/>
          <w:lang w:val="en-US"/>
        </w:rPr>
        <w:t>..</w:t>
      </w:r>
      <w:r w:rsidRPr="008001ED">
        <w:rPr>
          <w:rFonts w:ascii="Arial" w:hAnsi="Arial" w:cs="Arial"/>
          <w:i/>
          <w:sz w:val="20"/>
        </w:rPr>
        <w:t xml:space="preserve">.của </w:t>
      </w:r>
      <w:r>
        <w:rPr>
          <w:rFonts w:ascii="Arial" w:hAnsi="Arial" w:cs="Arial"/>
          <w:i/>
          <w:sz w:val="20"/>
          <w:lang w:val="en-US"/>
        </w:rPr>
        <w:t>…………..</w:t>
      </w:r>
      <w:r w:rsidRPr="008001ED">
        <w:rPr>
          <w:rFonts w:ascii="Arial" w:hAnsi="Arial" w:cs="Arial"/>
          <w: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7"/>
        <w:gridCol w:w="379"/>
        <w:gridCol w:w="466"/>
        <w:gridCol w:w="341"/>
        <w:gridCol w:w="393"/>
        <w:gridCol w:w="674"/>
        <w:gridCol w:w="401"/>
        <w:gridCol w:w="306"/>
        <w:gridCol w:w="257"/>
        <w:gridCol w:w="306"/>
        <w:gridCol w:w="257"/>
        <w:gridCol w:w="306"/>
        <w:gridCol w:w="257"/>
        <w:gridCol w:w="393"/>
        <w:gridCol w:w="393"/>
        <w:gridCol w:w="391"/>
        <w:gridCol w:w="379"/>
        <w:gridCol w:w="174"/>
        <w:gridCol w:w="391"/>
        <w:gridCol w:w="379"/>
        <w:gridCol w:w="372"/>
        <w:gridCol w:w="372"/>
        <w:gridCol w:w="372"/>
        <w:gridCol w:w="341"/>
        <w:gridCol w:w="292"/>
        <w:gridCol w:w="341"/>
        <w:gridCol w:w="418"/>
      </w:tblGrid>
      <w:tr w:rsidR="00126310" w:rsidRPr="00B60D3A" w:rsidTr="00597A45">
        <w:tblPrEx>
          <w:tblCellMar>
            <w:top w:w="0" w:type="dxa"/>
            <w:left w:w="0" w:type="dxa"/>
            <w:bottom w:w="0" w:type="dxa"/>
            <w:right w:w="0" w:type="dxa"/>
          </w:tblCellMar>
        </w:tblPrEx>
        <w:tc>
          <w:tcPr>
            <w:tcW w:w="169"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Đơn vị</w:t>
            </w:r>
          </w:p>
        </w:tc>
        <w:tc>
          <w:tcPr>
            <w:tcW w:w="613" w:type="pct"/>
            <w:gridSpan w:val="3"/>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Đơn khiếu nại thuộc thẩm quyền</w:t>
            </w:r>
          </w:p>
        </w:tc>
        <w:tc>
          <w:tcPr>
            <w:tcW w:w="203"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Tổng số vụ việc khiếu nại thuộc thẩm quyền</w:t>
            </w:r>
          </w:p>
        </w:tc>
        <w:tc>
          <w:tcPr>
            <w:tcW w:w="2719" w:type="pct"/>
            <w:gridSpan w:val="15"/>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Kết quả giải quyết</w:t>
            </w:r>
          </w:p>
        </w:tc>
        <w:tc>
          <w:tcPr>
            <w:tcW w:w="1296" w:type="pct"/>
            <w:gridSpan w:val="7"/>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Phân tích kết quả giải quyết (vụ việc)</w:t>
            </w:r>
          </w:p>
        </w:tc>
      </w:tr>
      <w:tr w:rsidR="00126310" w:rsidRPr="00B60D3A" w:rsidTr="00597A45">
        <w:tblPrEx>
          <w:tblCellMar>
            <w:top w:w="0" w:type="dxa"/>
            <w:left w:w="0" w:type="dxa"/>
            <w:bottom w:w="0" w:type="dxa"/>
            <w:right w:w="0" w:type="dxa"/>
          </w:tblCellMar>
        </w:tblPrEx>
        <w:tc>
          <w:tcPr>
            <w:tcW w:w="169"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96"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Tổng số</w:t>
            </w:r>
          </w:p>
        </w:tc>
        <w:tc>
          <w:tcPr>
            <w:tcW w:w="241"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Kỳ trước chuyển sang</w:t>
            </w:r>
          </w:p>
        </w:tc>
        <w:tc>
          <w:tcPr>
            <w:tcW w:w="176"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Tiếp nhận trong kỳ</w:t>
            </w:r>
          </w:p>
        </w:tc>
        <w:tc>
          <w:tcPr>
            <w:tcW w:w="203"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555" w:type="pct"/>
            <w:gridSpan w:val="2"/>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Đã giải quyết</w:t>
            </w:r>
          </w:p>
        </w:tc>
        <w:tc>
          <w:tcPr>
            <w:tcW w:w="291" w:type="pct"/>
            <w:gridSpan w:val="2"/>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Kiến nghị thu hồi cho NN</w:t>
            </w:r>
          </w:p>
        </w:tc>
        <w:tc>
          <w:tcPr>
            <w:tcW w:w="988" w:type="pct"/>
            <w:gridSpan w:val="6"/>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Trả lại cho tổ chức, cá nhân</w:t>
            </w:r>
          </w:p>
        </w:tc>
        <w:tc>
          <w:tcPr>
            <w:tcW w:w="398" w:type="pct"/>
            <w:gridSpan w:val="2"/>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Kiến nghị xử lý hành chính</w:t>
            </w:r>
          </w:p>
        </w:tc>
        <w:tc>
          <w:tcPr>
            <w:tcW w:w="488" w:type="pct"/>
            <w:gridSpan w:val="3"/>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Chuyển cơ quan điều tra</w:t>
            </w:r>
          </w:p>
        </w:tc>
        <w:tc>
          <w:tcPr>
            <w:tcW w:w="575" w:type="pct"/>
            <w:gridSpan w:val="3"/>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Giải quyết lần đầu</w:t>
            </w:r>
          </w:p>
        </w:tc>
        <w:tc>
          <w:tcPr>
            <w:tcW w:w="327" w:type="pct"/>
            <w:gridSpan w:val="2"/>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Giải quyết lần 2</w:t>
            </w:r>
          </w:p>
        </w:tc>
        <w:tc>
          <w:tcPr>
            <w:tcW w:w="394" w:type="pct"/>
            <w:gridSpan w:val="2"/>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Chấp hành thời hạn giải quyết</w:t>
            </w:r>
          </w:p>
        </w:tc>
      </w:tr>
      <w:tr w:rsidR="00126310" w:rsidRPr="00B60D3A" w:rsidTr="00597A45">
        <w:tblPrEx>
          <w:tblCellMar>
            <w:top w:w="0" w:type="dxa"/>
            <w:left w:w="0" w:type="dxa"/>
            <w:bottom w:w="0" w:type="dxa"/>
            <w:right w:w="0" w:type="dxa"/>
          </w:tblCellMar>
        </w:tblPrEx>
        <w:tc>
          <w:tcPr>
            <w:tcW w:w="169"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96"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241"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76"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203"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348"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Số vụ việc giải quyết bằng QĐ hành chính</w:t>
            </w:r>
          </w:p>
        </w:tc>
        <w:tc>
          <w:tcPr>
            <w:tcW w:w="207"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Số vụ việc rút đơn thông qua giải thích, thuyết phục</w:t>
            </w:r>
          </w:p>
        </w:tc>
        <w:tc>
          <w:tcPr>
            <w:tcW w:w="158"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Tiền (Trđ)</w:t>
            </w:r>
          </w:p>
        </w:tc>
        <w:tc>
          <w:tcPr>
            <w:tcW w:w="133"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Đất (m</w:t>
            </w:r>
            <w:r w:rsidRPr="00B60D3A">
              <w:rPr>
                <w:rFonts w:ascii="Arial" w:hAnsi="Arial" w:cs="Arial"/>
                <w:b/>
                <w:sz w:val="12"/>
                <w:vertAlign w:val="superscript"/>
              </w:rPr>
              <w:t>2</w:t>
            </w:r>
            <w:r w:rsidRPr="00B60D3A">
              <w:rPr>
                <w:rFonts w:ascii="Arial" w:hAnsi="Arial" w:cs="Arial"/>
                <w:b/>
                <w:sz w:val="12"/>
              </w:rPr>
              <w:t>)</w:t>
            </w:r>
          </w:p>
        </w:tc>
        <w:tc>
          <w:tcPr>
            <w:tcW w:w="291" w:type="pct"/>
            <w:gridSpan w:val="2"/>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Tổ chức</w:t>
            </w:r>
          </w:p>
        </w:tc>
        <w:tc>
          <w:tcPr>
            <w:tcW w:w="291" w:type="pct"/>
            <w:gridSpan w:val="2"/>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Cá nhân</w:t>
            </w:r>
          </w:p>
        </w:tc>
        <w:tc>
          <w:tcPr>
            <w:tcW w:w="203"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Số tổ chức được trả lại quyền lợi</w:t>
            </w:r>
          </w:p>
        </w:tc>
        <w:tc>
          <w:tcPr>
            <w:tcW w:w="203"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Số cá nhân được trả</w:t>
            </w:r>
            <w:r w:rsidRPr="00B60D3A">
              <w:rPr>
                <w:rFonts w:ascii="Arial" w:hAnsi="Arial" w:cs="Arial"/>
                <w:b/>
                <w:sz w:val="12"/>
                <w:lang w:val="en-US"/>
              </w:rPr>
              <w:t xml:space="preserve"> l</w:t>
            </w:r>
            <w:r w:rsidRPr="00B60D3A">
              <w:rPr>
                <w:rFonts w:ascii="Arial" w:hAnsi="Arial" w:cs="Arial"/>
                <w:b/>
                <w:sz w:val="12"/>
              </w:rPr>
              <w:t>ại</w:t>
            </w:r>
            <w:r w:rsidRPr="00B60D3A">
              <w:rPr>
                <w:rFonts w:ascii="Arial" w:hAnsi="Arial" w:cs="Arial"/>
                <w:b/>
                <w:sz w:val="12"/>
                <w:lang w:val="en-US"/>
              </w:rPr>
              <w:t xml:space="preserve"> </w:t>
            </w:r>
            <w:r w:rsidRPr="00B60D3A">
              <w:rPr>
                <w:rFonts w:ascii="Arial" w:hAnsi="Arial" w:cs="Arial"/>
                <w:b/>
                <w:sz w:val="12"/>
              </w:rPr>
              <w:t>quyền lợi</w:t>
            </w:r>
          </w:p>
        </w:tc>
        <w:tc>
          <w:tcPr>
            <w:tcW w:w="202"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Tổng số người bị kiến</w:t>
            </w:r>
            <w:r w:rsidRPr="00B60D3A">
              <w:rPr>
                <w:rFonts w:ascii="Arial" w:hAnsi="Arial" w:cs="Arial"/>
                <w:b/>
                <w:sz w:val="12"/>
                <w:lang w:val="en-US"/>
              </w:rPr>
              <w:t xml:space="preserve"> </w:t>
            </w:r>
            <w:r w:rsidRPr="00B60D3A">
              <w:rPr>
                <w:rFonts w:ascii="Arial" w:hAnsi="Arial" w:cs="Arial"/>
                <w:b/>
                <w:sz w:val="12"/>
              </w:rPr>
              <w:t>nghị xử lý</w:t>
            </w:r>
          </w:p>
        </w:tc>
        <w:tc>
          <w:tcPr>
            <w:tcW w:w="195"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Trong đó số cán bộ, công chức, viên chức</w:t>
            </w:r>
          </w:p>
        </w:tc>
        <w:tc>
          <w:tcPr>
            <w:tcW w:w="90"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Số vụ</w:t>
            </w:r>
          </w:p>
        </w:tc>
        <w:tc>
          <w:tcPr>
            <w:tcW w:w="202"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Tổng số người</w:t>
            </w:r>
          </w:p>
        </w:tc>
        <w:tc>
          <w:tcPr>
            <w:tcW w:w="195"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Trong đó số cán bộ, công chức, viên chức</w:t>
            </w:r>
          </w:p>
        </w:tc>
        <w:tc>
          <w:tcPr>
            <w:tcW w:w="192"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Khiếu nại đúng</w:t>
            </w:r>
          </w:p>
        </w:tc>
        <w:tc>
          <w:tcPr>
            <w:tcW w:w="192"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Khiếu nại sai</w:t>
            </w:r>
          </w:p>
        </w:tc>
        <w:tc>
          <w:tcPr>
            <w:tcW w:w="192"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Khiếu nại đúng một phần</w:t>
            </w:r>
          </w:p>
        </w:tc>
        <w:tc>
          <w:tcPr>
            <w:tcW w:w="176"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Công nhận QĐ g/q lần đ</w:t>
            </w:r>
            <w:r w:rsidRPr="00B60D3A">
              <w:rPr>
                <w:rFonts w:ascii="Arial" w:hAnsi="Arial" w:cs="Arial"/>
                <w:b/>
                <w:sz w:val="12"/>
                <w:lang w:val="en-US"/>
              </w:rPr>
              <w:t>ầ</w:t>
            </w:r>
            <w:r w:rsidRPr="00B60D3A">
              <w:rPr>
                <w:rFonts w:ascii="Arial" w:hAnsi="Arial" w:cs="Arial"/>
                <w:b/>
                <w:sz w:val="12"/>
              </w:rPr>
              <w:t>u</w:t>
            </w:r>
          </w:p>
        </w:tc>
        <w:tc>
          <w:tcPr>
            <w:tcW w:w="150"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Hủy, sửa QĐ g/q lần đầu</w:t>
            </w:r>
          </w:p>
        </w:tc>
        <w:tc>
          <w:tcPr>
            <w:tcW w:w="176"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Đúng quy định</w:t>
            </w:r>
          </w:p>
        </w:tc>
        <w:tc>
          <w:tcPr>
            <w:tcW w:w="218" w:type="pct"/>
            <w:vMerge w:val="restar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Không đúng quy định</w:t>
            </w:r>
          </w:p>
        </w:tc>
      </w:tr>
      <w:tr w:rsidR="00126310" w:rsidRPr="00B60D3A" w:rsidTr="00597A45">
        <w:tblPrEx>
          <w:tblCellMar>
            <w:top w:w="0" w:type="dxa"/>
            <w:left w:w="0" w:type="dxa"/>
            <w:bottom w:w="0" w:type="dxa"/>
            <w:right w:w="0" w:type="dxa"/>
          </w:tblCellMar>
        </w:tblPrEx>
        <w:tc>
          <w:tcPr>
            <w:tcW w:w="169"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96"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241"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76"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203"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348"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207"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58"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33"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Tiền (Trđ)</w:t>
            </w:r>
          </w:p>
        </w:tc>
        <w:tc>
          <w:tcPr>
            <w:tcW w:w="133" w:type="pc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Đất (m</w:t>
            </w:r>
            <w:r w:rsidRPr="00B60D3A">
              <w:rPr>
                <w:rFonts w:ascii="Arial" w:hAnsi="Arial" w:cs="Arial"/>
                <w:b/>
                <w:sz w:val="12"/>
                <w:vertAlign w:val="superscript"/>
              </w:rPr>
              <w:t>2</w:t>
            </w:r>
            <w:r w:rsidRPr="00B60D3A">
              <w:rPr>
                <w:rFonts w:ascii="Arial" w:hAnsi="Arial" w:cs="Arial"/>
                <w:b/>
                <w:sz w:val="12"/>
              </w:rPr>
              <w:t>)</w:t>
            </w:r>
          </w:p>
        </w:tc>
        <w:tc>
          <w:tcPr>
            <w:tcW w:w="158" w:type="pc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Tiền (Trđ)</w:t>
            </w:r>
          </w:p>
        </w:tc>
        <w:tc>
          <w:tcPr>
            <w:tcW w:w="133" w:type="pc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Đất (m</w:t>
            </w:r>
            <w:r w:rsidRPr="00B60D3A">
              <w:rPr>
                <w:rFonts w:ascii="Arial" w:hAnsi="Arial" w:cs="Arial"/>
                <w:b/>
                <w:sz w:val="12"/>
                <w:vertAlign w:val="superscript"/>
              </w:rPr>
              <w:t>2</w:t>
            </w:r>
            <w:r w:rsidRPr="00B60D3A">
              <w:rPr>
                <w:rFonts w:ascii="Arial" w:hAnsi="Arial" w:cs="Arial"/>
                <w:b/>
                <w:sz w:val="12"/>
              </w:rPr>
              <w:t>)</w:t>
            </w:r>
          </w:p>
        </w:tc>
        <w:tc>
          <w:tcPr>
            <w:tcW w:w="203"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203"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202"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95"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90"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202"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95"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92"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92"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92"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76"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50"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176" w:type="pct"/>
            <w:vMerge/>
            <w:shd w:val="clear" w:color="auto" w:fill="FFFFFF"/>
            <w:vAlign w:val="center"/>
          </w:tcPr>
          <w:p w:rsidR="00126310" w:rsidRPr="00B60D3A" w:rsidRDefault="00126310" w:rsidP="00597A45">
            <w:pPr>
              <w:spacing w:before="120"/>
              <w:jc w:val="center"/>
              <w:rPr>
                <w:rFonts w:ascii="Arial" w:hAnsi="Arial" w:cs="Arial"/>
                <w:b/>
                <w:sz w:val="12"/>
              </w:rPr>
            </w:pPr>
          </w:p>
        </w:tc>
        <w:tc>
          <w:tcPr>
            <w:tcW w:w="218" w:type="pct"/>
            <w:vMerge/>
            <w:shd w:val="clear" w:color="auto" w:fill="FFFFFF"/>
            <w:vAlign w:val="center"/>
          </w:tcPr>
          <w:p w:rsidR="00126310" w:rsidRPr="00B60D3A" w:rsidRDefault="00126310" w:rsidP="00597A45">
            <w:pPr>
              <w:spacing w:before="120"/>
              <w:jc w:val="center"/>
              <w:rPr>
                <w:rFonts w:ascii="Arial" w:hAnsi="Arial" w:cs="Arial"/>
                <w:b/>
                <w:sz w:val="12"/>
              </w:rPr>
            </w:pPr>
          </w:p>
        </w:tc>
      </w:tr>
      <w:tr w:rsidR="00126310" w:rsidRPr="00B60D3A" w:rsidTr="00597A45">
        <w:tblPrEx>
          <w:tblCellMar>
            <w:top w:w="0" w:type="dxa"/>
            <w:left w:w="0" w:type="dxa"/>
            <w:bottom w:w="0" w:type="dxa"/>
            <w:right w:w="0" w:type="dxa"/>
          </w:tblCellMar>
        </w:tblPrEx>
        <w:tc>
          <w:tcPr>
            <w:tcW w:w="169"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MS</w:t>
            </w:r>
          </w:p>
        </w:tc>
        <w:tc>
          <w:tcPr>
            <w:tcW w:w="196"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1=2+3</w:t>
            </w:r>
          </w:p>
        </w:tc>
        <w:tc>
          <w:tcPr>
            <w:tcW w:w="241"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2</w:t>
            </w: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3</w:t>
            </w: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4</w:t>
            </w:r>
          </w:p>
        </w:tc>
        <w:tc>
          <w:tcPr>
            <w:tcW w:w="348"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5=20+..+24</w:t>
            </w:r>
          </w:p>
        </w:tc>
        <w:tc>
          <w:tcPr>
            <w:tcW w:w="207"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6</w:t>
            </w: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7</w:t>
            </w: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8</w:t>
            </w: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9</w:t>
            </w: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10</w:t>
            </w: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11</w:t>
            </w: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12</w:t>
            </w: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13</w:t>
            </w: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14</w:t>
            </w: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15</w:t>
            </w: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16</w:t>
            </w:r>
          </w:p>
        </w:tc>
        <w:tc>
          <w:tcPr>
            <w:tcW w:w="90"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17</w:t>
            </w: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18</w:t>
            </w: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19</w:t>
            </w: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20</w:t>
            </w: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21</w:t>
            </w: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22</w:t>
            </w: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23</w:t>
            </w:r>
          </w:p>
        </w:tc>
        <w:tc>
          <w:tcPr>
            <w:tcW w:w="150"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24</w:t>
            </w: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25</w:t>
            </w:r>
          </w:p>
        </w:tc>
        <w:tc>
          <w:tcPr>
            <w:tcW w:w="218" w:type="pct"/>
            <w:shd w:val="clear" w:color="auto" w:fill="FFFFFF"/>
            <w:vAlign w:val="center"/>
          </w:tcPr>
          <w:p w:rsidR="00126310" w:rsidRPr="00B60D3A" w:rsidRDefault="00126310" w:rsidP="00597A45">
            <w:pPr>
              <w:spacing w:before="120"/>
              <w:jc w:val="center"/>
              <w:rPr>
                <w:rFonts w:ascii="Arial" w:hAnsi="Arial" w:cs="Arial"/>
                <w:sz w:val="12"/>
              </w:rPr>
            </w:pPr>
            <w:r w:rsidRPr="00B60D3A">
              <w:rPr>
                <w:rFonts w:ascii="Arial" w:hAnsi="Arial" w:cs="Arial"/>
                <w:sz w:val="12"/>
              </w:rPr>
              <w:t>26</w:t>
            </w:r>
          </w:p>
        </w:tc>
      </w:tr>
      <w:tr w:rsidR="00126310" w:rsidRPr="00B60D3A" w:rsidTr="00597A45">
        <w:tblPrEx>
          <w:tblCellMar>
            <w:top w:w="0" w:type="dxa"/>
            <w:left w:w="0" w:type="dxa"/>
            <w:bottom w:w="0" w:type="dxa"/>
            <w:right w:w="0" w:type="dxa"/>
          </w:tblCellMar>
        </w:tblPrEx>
        <w:tc>
          <w:tcPr>
            <w:tcW w:w="169" w:type="pct"/>
            <w:shd w:val="clear" w:color="auto" w:fill="FFFFFF"/>
            <w:vAlign w:val="center"/>
          </w:tcPr>
          <w:p w:rsidR="00126310" w:rsidRPr="00B60D3A" w:rsidRDefault="00126310" w:rsidP="00597A45">
            <w:pPr>
              <w:spacing w:before="120"/>
              <w:jc w:val="center"/>
              <w:rPr>
                <w:rFonts w:ascii="Arial" w:hAnsi="Arial" w:cs="Arial"/>
                <w:sz w:val="12"/>
              </w:rPr>
            </w:pPr>
          </w:p>
        </w:tc>
        <w:tc>
          <w:tcPr>
            <w:tcW w:w="196" w:type="pct"/>
            <w:shd w:val="clear" w:color="auto" w:fill="FFFFFF"/>
            <w:vAlign w:val="center"/>
          </w:tcPr>
          <w:p w:rsidR="00126310" w:rsidRPr="00B60D3A" w:rsidRDefault="00126310" w:rsidP="00597A45">
            <w:pPr>
              <w:spacing w:before="120"/>
              <w:jc w:val="center"/>
              <w:rPr>
                <w:rFonts w:ascii="Arial" w:hAnsi="Arial" w:cs="Arial"/>
                <w:sz w:val="12"/>
              </w:rPr>
            </w:pPr>
          </w:p>
        </w:tc>
        <w:tc>
          <w:tcPr>
            <w:tcW w:w="241"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348" w:type="pct"/>
            <w:shd w:val="clear" w:color="auto" w:fill="FFFFFF"/>
            <w:vAlign w:val="center"/>
          </w:tcPr>
          <w:p w:rsidR="00126310" w:rsidRPr="00B60D3A" w:rsidRDefault="00126310" w:rsidP="00597A45">
            <w:pPr>
              <w:spacing w:before="120"/>
              <w:jc w:val="center"/>
              <w:rPr>
                <w:rFonts w:ascii="Arial" w:hAnsi="Arial" w:cs="Arial"/>
                <w:sz w:val="12"/>
              </w:rPr>
            </w:pPr>
          </w:p>
        </w:tc>
        <w:tc>
          <w:tcPr>
            <w:tcW w:w="207"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90"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150"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18" w:type="pct"/>
            <w:shd w:val="clear" w:color="auto" w:fill="FFFFFF"/>
            <w:vAlign w:val="center"/>
          </w:tcPr>
          <w:p w:rsidR="00126310" w:rsidRPr="00B60D3A" w:rsidRDefault="00126310" w:rsidP="00597A45">
            <w:pPr>
              <w:spacing w:before="120"/>
              <w:jc w:val="center"/>
              <w:rPr>
                <w:rFonts w:ascii="Arial" w:hAnsi="Arial" w:cs="Arial"/>
                <w:sz w:val="12"/>
              </w:rPr>
            </w:pPr>
          </w:p>
        </w:tc>
      </w:tr>
      <w:tr w:rsidR="00126310" w:rsidRPr="00B60D3A" w:rsidTr="00597A45">
        <w:tblPrEx>
          <w:tblCellMar>
            <w:top w:w="0" w:type="dxa"/>
            <w:left w:w="0" w:type="dxa"/>
            <w:bottom w:w="0" w:type="dxa"/>
            <w:right w:w="0" w:type="dxa"/>
          </w:tblCellMar>
        </w:tblPrEx>
        <w:tc>
          <w:tcPr>
            <w:tcW w:w="169" w:type="pct"/>
            <w:shd w:val="clear" w:color="auto" w:fill="FFFFFF"/>
            <w:vAlign w:val="center"/>
          </w:tcPr>
          <w:p w:rsidR="00126310" w:rsidRPr="00B60D3A" w:rsidRDefault="00126310" w:rsidP="00597A45">
            <w:pPr>
              <w:spacing w:before="120"/>
              <w:jc w:val="center"/>
              <w:rPr>
                <w:rFonts w:ascii="Arial" w:hAnsi="Arial" w:cs="Arial"/>
                <w:sz w:val="12"/>
              </w:rPr>
            </w:pPr>
          </w:p>
        </w:tc>
        <w:tc>
          <w:tcPr>
            <w:tcW w:w="196" w:type="pct"/>
            <w:shd w:val="clear" w:color="auto" w:fill="FFFFFF"/>
            <w:vAlign w:val="center"/>
          </w:tcPr>
          <w:p w:rsidR="00126310" w:rsidRPr="00B60D3A" w:rsidRDefault="00126310" w:rsidP="00597A45">
            <w:pPr>
              <w:spacing w:before="120"/>
              <w:jc w:val="center"/>
              <w:rPr>
                <w:rFonts w:ascii="Arial" w:hAnsi="Arial" w:cs="Arial"/>
                <w:sz w:val="12"/>
              </w:rPr>
            </w:pPr>
          </w:p>
        </w:tc>
        <w:tc>
          <w:tcPr>
            <w:tcW w:w="241"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348" w:type="pct"/>
            <w:shd w:val="clear" w:color="auto" w:fill="FFFFFF"/>
            <w:vAlign w:val="center"/>
          </w:tcPr>
          <w:p w:rsidR="00126310" w:rsidRPr="00B60D3A" w:rsidRDefault="00126310" w:rsidP="00597A45">
            <w:pPr>
              <w:spacing w:before="120"/>
              <w:jc w:val="center"/>
              <w:rPr>
                <w:rFonts w:ascii="Arial" w:hAnsi="Arial" w:cs="Arial"/>
                <w:sz w:val="12"/>
              </w:rPr>
            </w:pPr>
          </w:p>
        </w:tc>
        <w:tc>
          <w:tcPr>
            <w:tcW w:w="207"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90"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150"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18" w:type="pct"/>
            <w:shd w:val="clear" w:color="auto" w:fill="FFFFFF"/>
            <w:vAlign w:val="center"/>
          </w:tcPr>
          <w:p w:rsidR="00126310" w:rsidRPr="00B60D3A" w:rsidRDefault="00126310" w:rsidP="00597A45">
            <w:pPr>
              <w:spacing w:before="120"/>
              <w:jc w:val="center"/>
              <w:rPr>
                <w:rFonts w:ascii="Arial" w:hAnsi="Arial" w:cs="Arial"/>
                <w:sz w:val="12"/>
              </w:rPr>
            </w:pPr>
          </w:p>
        </w:tc>
      </w:tr>
      <w:tr w:rsidR="00126310" w:rsidRPr="00B60D3A" w:rsidTr="00597A45">
        <w:tblPrEx>
          <w:tblCellMar>
            <w:top w:w="0" w:type="dxa"/>
            <w:left w:w="0" w:type="dxa"/>
            <w:bottom w:w="0" w:type="dxa"/>
            <w:right w:w="0" w:type="dxa"/>
          </w:tblCellMar>
        </w:tblPrEx>
        <w:tc>
          <w:tcPr>
            <w:tcW w:w="169" w:type="pct"/>
            <w:shd w:val="clear" w:color="auto" w:fill="FFFFFF"/>
            <w:vAlign w:val="center"/>
          </w:tcPr>
          <w:p w:rsidR="00126310" w:rsidRPr="00B60D3A" w:rsidRDefault="00126310" w:rsidP="00597A45">
            <w:pPr>
              <w:spacing w:before="120"/>
              <w:jc w:val="center"/>
              <w:rPr>
                <w:rFonts w:ascii="Arial" w:hAnsi="Arial" w:cs="Arial"/>
                <w:sz w:val="12"/>
              </w:rPr>
            </w:pPr>
          </w:p>
        </w:tc>
        <w:tc>
          <w:tcPr>
            <w:tcW w:w="196" w:type="pct"/>
            <w:shd w:val="clear" w:color="auto" w:fill="FFFFFF"/>
            <w:vAlign w:val="center"/>
          </w:tcPr>
          <w:p w:rsidR="00126310" w:rsidRPr="00B60D3A" w:rsidRDefault="00126310" w:rsidP="00597A45">
            <w:pPr>
              <w:spacing w:before="120"/>
              <w:jc w:val="center"/>
              <w:rPr>
                <w:rFonts w:ascii="Arial" w:hAnsi="Arial" w:cs="Arial"/>
                <w:sz w:val="12"/>
              </w:rPr>
            </w:pPr>
          </w:p>
        </w:tc>
        <w:tc>
          <w:tcPr>
            <w:tcW w:w="241"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348" w:type="pct"/>
            <w:shd w:val="clear" w:color="auto" w:fill="FFFFFF"/>
            <w:vAlign w:val="center"/>
          </w:tcPr>
          <w:p w:rsidR="00126310" w:rsidRPr="00B60D3A" w:rsidRDefault="00126310" w:rsidP="00597A45">
            <w:pPr>
              <w:spacing w:before="120"/>
              <w:jc w:val="center"/>
              <w:rPr>
                <w:rFonts w:ascii="Arial" w:hAnsi="Arial" w:cs="Arial"/>
                <w:sz w:val="12"/>
              </w:rPr>
            </w:pPr>
          </w:p>
        </w:tc>
        <w:tc>
          <w:tcPr>
            <w:tcW w:w="207"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90"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150"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18" w:type="pct"/>
            <w:shd w:val="clear" w:color="auto" w:fill="FFFFFF"/>
            <w:vAlign w:val="center"/>
          </w:tcPr>
          <w:p w:rsidR="00126310" w:rsidRPr="00B60D3A" w:rsidRDefault="00126310" w:rsidP="00597A45">
            <w:pPr>
              <w:spacing w:before="120"/>
              <w:jc w:val="center"/>
              <w:rPr>
                <w:rFonts w:ascii="Arial" w:hAnsi="Arial" w:cs="Arial"/>
                <w:sz w:val="12"/>
              </w:rPr>
            </w:pPr>
          </w:p>
        </w:tc>
      </w:tr>
      <w:tr w:rsidR="00126310" w:rsidRPr="00B60D3A" w:rsidTr="00597A45">
        <w:tblPrEx>
          <w:tblCellMar>
            <w:top w:w="0" w:type="dxa"/>
            <w:left w:w="0" w:type="dxa"/>
            <w:bottom w:w="0" w:type="dxa"/>
            <w:right w:w="0" w:type="dxa"/>
          </w:tblCellMar>
        </w:tblPrEx>
        <w:tc>
          <w:tcPr>
            <w:tcW w:w="169" w:type="pct"/>
            <w:shd w:val="clear" w:color="auto" w:fill="FFFFFF"/>
            <w:vAlign w:val="center"/>
          </w:tcPr>
          <w:p w:rsidR="00126310" w:rsidRPr="00B60D3A" w:rsidRDefault="00126310" w:rsidP="00597A45">
            <w:pPr>
              <w:spacing w:before="120"/>
              <w:jc w:val="center"/>
              <w:rPr>
                <w:rFonts w:ascii="Arial" w:hAnsi="Arial" w:cs="Arial"/>
                <w:sz w:val="12"/>
              </w:rPr>
            </w:pPr>
          </w:p>
        </w:tc>
        <w:tc>
          <w:tcPr>
            <w:tcW w:w="196" w:type="pct"/>
            <w:shd w:val="clear" w:color="auto" w:fill="FFFFFF"/>
            <w:vAlign w:val="center"/>
          </w:tcPr>
          <w:p w:rsidR="00126310" w:rsidRPr="00B60D3A" w:rsidRDefault="00126310" w:rsidP="00597A45">
            <w:pPr>
              <w:spacing w:before="120"/>
              <w:jc w:val="center"/>
              <w:rPr>
                <w:rFonts w:ascii="Arial" w:hAnsi="Arial" w:cs="Arial"/>
                <w:sz w:val="12"/>
              </w:rPr>
            </w:pPr>
          </w:p>
        </w:tc>
        <w:tc>
          <w:tcPr>
            <w:tcW w:w="241"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348" w:type="pct"/>
            <w:shd w:val="clear" w:color="auto" w:fill="FFFFFF"/>
            <w:vAlign w:val="center"/>
          </w:tcPr>
          <w:p w:rsidR="00126310" w:rsidRPr="00B60D3A" w:rsidRDefault="00126310" w:rsidP="00597A45">
            <w:pPr>
              <w:spacing w:before="120"/>
              <w:jc w:val="center"/>
              <w:rPr>
                <w:rFonts w:ascii="Arial" w:hAnsi="Arial" w:cs="Arial"/>
                <w:sz w:val="12"/>
              </w:rPr>
            </w:pPr>
          </w:p>
        </w:tc>
        <w:tc>
          <w:tcPr>
            <w:tcW w:w="207"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90"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150"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18" w:type="pct"/>
            <w:shd w:val="clear" w:color="auto" w:fill="FFFFFF"/>
            <w:vAlign w:val="center"/>
          </w:tcPr>
          <w:p w:rsidR="00126310" w:rsidRPr="00B60D3A" w:rsidRDefault="00126310" w:rsidP="00597A45">
            <w:pPr>
              <w:spacing w:before="120"/>
              <w:jc w:val="center"/>
              <w:rPr>
                <w:rFonts w:ascii="Arial" w:hAnsi="Arial" w:cs="Arial"/>
                <w:sz w:val="12"/>
              </w:rPr>
            </w:pPr>
          </w:p>
        </w:tc>
      </w:tr>
      <w:tr w:rsidR="00126310" w:rsidRPr="00B60D3A" w:rsidTr="00597A45">
        <w:tblPrEx>
          <w:tblCellMar>
            <w:top w:w="0" w:type="dxa"/>
            <w:left w:w="0" w:type="dxa"/>
            <w:bottom w:w="0" w:type="dxa"/>
            <w:right w:w="0" w:type="dxa"/>
          </w:tblCellMar>
        </w:tblPrEx>
        <w:tc>
          <w:tcPr>
            <w:tcW w:w="169" w:type="pct"/>
            <w:shd w:val="clear" w:color="auto" w:fill="FFFFFF"/>
            <w:vAlign w:val="center"/>
          </w:tcPr>
          <w:p w:rsidR="00126310" w:rsidRPr="00B60D3A" w:rsidRDefault="00126310" w:rsidP="00597A45">
            <w:pPr>
              <w:spacing w:before="120"/>
              <w:jc w:val="center"/>
              <w:rPr>
                <w:rFonts w:ascii="Arial" w:hAnsi="Arial" w:cs="Arial"/>
                <w:b/>
                <w:sz w:val="12"/>
              </w:rPr>
            </w:pPr>
            <w:r w:rsidRPr="00B60D3A">
              <w:rPr>
                <w:rFonts w:ascii="Arial" w:hAnsi="Arial" w:cs="Arial"/>
                <w:b/>
                <w:sz w:val="12"/>
              </w:rPr>
              <w:t>Tổng</w:t>
            </w:r>
          </w:p>
        </w:tc>
        <w:tc>
          <w:tcPr>
            <w:tcW w:w="196" w:type="pct"/>
            <w:shd w:val="clear" w:color="auto" w:fill="FFFFFF"/>
            <w:vAlign w:val="center"/>
          </w:tcPr>
          <w:p w:rsidR="00126310" w:rsidRPr="00B60D3A" w:rsidRDefault="00126310" w:rsidP="00597A45">
            <w:pPr>
              <w:spacing w:before="120"/>
              <w:jc w:val="center"/>
              <w:rPr>
                <w:rFonts w:ascii="Arial" w:hAnsi="Arial" w:cs="Arial"/>
                <w:sz w:val="12"/>
              </w:rPr>
            </w:pPr>
          </w:p>
        </w:tc>
        <w:tc>
          <w:tcPr>
            <w:tcW w:w="241"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348" w:type="pct"/>
            <w:shd w:val="clear" w:color="auto" w:fill="FFFFFF"/>
            <w:vAlign w:val="center"/>
          </w:tcPr>
          <w:p w:rsidR="00126310" w:rsidRPr="00B60D3A" w:rsidRDefault="00126310" w:rsidP="00597A45">
            <w:pPr>
              <w:spacing w:before="120"/>
              <w:jc w:val="center"/>
              <w:rPr>
                <w:rFonts w:ascii="Arial" w:hAnsi="Arial" w:cs="Arial"/>
                <w:sz w:val="12"/>
              </w:rPr>
            </w:pPr>
          </w:p>
        </w:tc>
        <w:tc>
          <w:tcPr>
            <w:tcW w:w="207"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158" w:type="pct"/>
            <w:shd w:val="clear" w:color="auto" w:fill="FFFFFF"/>
            <w:vAlign w:val="center"/>
          </w:tcPr>
          <w:p w:rsidR="00126310" w:rsidRPr="00B60D3A" w:rsidRDefault="00126310" w:rsidP="00597A45">
            <w:pPr>
              <w:spacing w:before="120"/>
              <w:jc w:val="center"/>
              <w:rPr>
                <w:rFonts w:ascii="Arial" w:hAnsi="Arial" w:cs="Arial"/>
                <w:sz w:val="12"/>
              </w:rPr>
            </w:pPr>
          </w:p>
        </w:tc>
        <w:tc>
          <w:tcPr>
            <w:tcW w:w="13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3"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90" w:type="pct"/>
            <w:shd w:val="clear" w:color="auto" w:fill="FFFFFF"/>
            <w:vAlign w:val="center"/>
          </w:tcPr>
          <w:p w:rsidR="00126310" w:rsidRPr="00B60D3A" w:rsidRDefault="00126310" w:rsidP="00597A45">
            <w:pPr>
              <w:spacing w:before="120"/>
              <w:jc w:val="center"/>
              <w:rPr>
                <w:rFonts w:ascii="Arial" w:hAnsi="Arial" w:cs="Arial"/>
                <w:sz w:val="12"/>
              </w:rPr>
            </w:pPr>
          </w:p>
        </w:tc>
        <w:tc>
          <w:tcPr>
            <w:tcW w:w="202" w:type="pct"/>
            <w:shd w:val="clear" w:color="auto" w:fill="FFFFFF"/>
            <w:vAlign w:val="center"/>
          </w:tcPr>
          <w:p w:rsidR="00126310" w:rsidRPr="00B60D3A" w:rsidRDefault="00126310" w:rsidP="00597A45">
            <w:pPr>
              <w:spacing w:before="120"/>
              <w:jc w:val="center"/>
              <w:rPr>
                <w:rFonts w:ascii="Arial" w:hAnsi="Arial" w:cs="Arial"/>
                <w:sz w:val="12"/>
              </w:rPr>
            </w:pPr>
          </w:p>
        </w:tc>
        <w:tc>
          <w:tcPr>
            <w:tcW w:w="195"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92"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150" w:type="pct"/>
            <w:shd w:val="clear" w:color="auto" w:fill="FFFFFF"/>
            <w:vAlign w:val="center"/>
          </w:tcPr>
          <w:p w:rsidR="00126310" w:rsidRPr="00B60D3A" w:rsidRDefault="00126310" w:rsidP="00597A45">
            <w:pPr>
              <w:spacing w:before="120"/>
              <w:jc w:val="center"/>
              <w:rPr>
                <w:rFonts w:ascii="Arial" w:hAnsi="Arial" w:cs="Arial"/>
                <w:sz w:val="12"/>
              </w:rPr>
            </w:pPr>
          </w:p>
        </w:tc>
        <w:tc>
          <w:tcPr>
            <w:tcW w:w="176" w:type="pct"/>
            <w:shd w:val="clear" w:color="auto" w:fill="FFFFFF"/>
            <w:vAlign w:val="center"/>
          </w:tcPr>
          <w:p w:rsidR="00126310" w:rsidRPr="00B60D3A" w:rsidRDefault="00126310" w:rsidP="00597A45">
            <w:pPr>
              <w:spacing w:before="120"/>
              <w:jc w:val="center"/>
              <w:rPr>
                <w:rFonts w:ascii="Arial" w:hAnsi="Arial" w:cs="Arial"/>
                <w:sz w:val="12"/>
              </w:rPr>
            </w:pPr>
          </w:p>
        </w:tc>
        <w:tc>
          <w:tcPr>
            <w:tcW w:w="218" w:type="pct"/>
            <w:shd w:val="clear" w:color="auto" w:fill="FFFFFF"/>
            <w:vAlign w:val="center"/>
          </w:tcPr>
          <w:p w:rsidR="00126310" w:rsidRPr="00B60D3A" w:rsidRDefault="00126310" w:rsidP="00597A45">
            <w:pPr>
              <w:spacing w:before="120"/>
              <w:jc w:val="center"/>
              <w:rPr>
                <w:rFonts w:ascii="Arial" w:hAnsi="Arial" w:cs="Arial"/>
                <w:sz w:val="12"/>
              </w:rPr>
            </w:pPr>
          </w:p>
        </w:tc>
      </w:tr>
    </w:tbl>
    <w:p w:rsidR="00126310" w:rsidRPr="005C59BA" w:rsidRDefault="00126310" w:rsidP="00126310">
      <w:pPr>
        <w:spacing w:before="120"/>
        <w:rPr>
          <w:rFonts w:ascii="Arial" w:hAnsi="Arial" w:cs="Arial"/>
          <w:b/>
          <w:sz w:val="20"/>
        </w:rPr>
      </w:pPr>
      <w:r w:rsidRPr="005C59BA">
        <w:rPr>
          <w:rFonts w:ascii="Arial" w:hAnsi="Arial" w:cs="Arial"/>
          <w:b/>
          <w:sz w:val="20"/>
        </w:rPr>
        <w:t>28. Ghi chú:</w:t>
      </w:r>
    </w:p>
    <w:p w:rsidR="00126310" w:rsidRPr="006A0AB2" w:rsidRDefault="00126310" w:rsidP="00126310">
      <w:pPr>
        <w:spacing w:before="120"/>
        <w:rPr>
          <w:rFonts w:ascii="Arial" w:hAnsi="Arial" w:cs="Arial"/>
          <w:sz w:val="20"/>
        </w:rPr>
      </w:pPr>
    </w:p>
    <w:p w:rsidR="00126310" w:rsidRPr="005C59BA" w:rsidRDefault="00126310" w:rsidP="00126310">
      <w:pPr>
        <w:spacing w:before="120"/>
        <w:rPr>
          <w:rFonts w:ascii="Arial" w:hAnsi="Arial" w:cs="Arial"/>
          <w:b/>
          <w:i/>
          <w:sz w:val="20"/>
        </w:rPr>
      </w:pPr>
      <w:r w:rsidRPr="005C59BA">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t>- Cột "Đơn vị" để ghi tên các đơn vị trực thuộc</w:t>
      </w:r>
    </w:p>
    <w:p w:rsidR="00126310" w:rsidRPr="006A0AB2" w:rsidRDefault="00126310" w:rsidP="00126310">
      <w:pPr>
        <w:spacing w:before="120"/>
        <w:rPr>
          <w:rFonts w:ascii="Arial" w:hAnsi="Arial" w:cs="Arial"/>
          <w:sz w:val="20"/>
        </w:rPr>
      </w:pPr>
      <w:r w:rsidRPr="006A0AB2">
        <w:rPr>
          <w:rFonts w:ascii="Arial" w:hAnsi="Arial" w:cs="Arial"/>
          <w:sz w:val="20"/>
        </w:rPr>
        <w:t>- Cột (1) = Cột (2) + (3) = Cột (18) thuộc Biểu 01/XLD</w:t>
      </w:r>
    </w:p>
    <w:p w:rsidR="00126310" w:rsidRPr="006A0AB2" w:rsidRDefault="00126310" w:rsidP="00126310">
      <w:pPr>
        <w:spacing w:before="120"/>
        <w:rPr>
          <w:rFonts w:ascii="Arial" w:hAnsi="Arial" w:cs="Arial"/>
          <w:sz w:val="20"/>
        </w:rPr>
      </w:pPr>
      <w:r w:rsidRPr="006A0AB2">
        <w:rPr>
          <w:rFonts w:ascii="Arial" w:hAnsi="Arial" w:cs="Arial"/>
          <w:sz w:val="20"/>
        </w:rPr>
        <w:t>- Cột (4) = Cột (23) thuộc Biểu 02/XLD</w:t>
      </w:r>
    </w:p>
    <w:p w:rsidR="00126310" w:rsidRPr="006A0AB2" w:rsidRDefault="00126310" w:rsidP="00126310">
      <w:pPr>
        <w:spacing w:before="120"/>
        <w:rPr>
          <w:rFonts w:ascii="Arial" w:hAnsi="Arial" w:cs="Arial"/>
          <w:sz w:val="20"/>
        </w:rPr>
      </w:pPr>
      <w:r w:rsidRPr="006A0AB2">
        <w:rPr>
          <w:rFonts w:ascii="Arial" w:hAnsi="Arial" w:cs="Arial"/>
          <w:sz w:val="20"/>
        </w:rPr>
        <w:t>- Cột (5) = Cột (20) + (21) + (22)+ (23)+ (24)</w:t>
      </w:r>
    </w:p>
    <w:p w:rsidR="00126310" w:rsidRPr="006A0AB2" w:rsidRDefault="00126310" w:rsidP="00126310">
      <w:pPr>
        <w:spacing w:before="120"/>
        <w:rPr>
          <w:rFonts w:ascii="Arial" w:hAnsi="Arial" w:cs="Arial"/>
          <w:sz w:val="20"/>
        </w:rPr>
      </w:pPr>
      <w:r w:rsidRPr="006A0AB2">
        <w:rPr>
          <w:rFonts w:ascii="Arial" w:hAnsi="Arial" w:cs="Arial"/>
          <w:sz w:val="20"/>
        </w:rPr>
        <w:t xml:space="preserve">- Cột (6): Chỉ thống kê các vụ việc rút toàn bộ nội dung; trường hợp không rút toàn bộ thì không thống kê vào </w:t>
      </w:r>
      <w:r w:rsidRPr="006A0AB2">
        <w:rPr>
          <w:rFonts w:ascii="Arial" w:hAnsi="Arial" w:cs="Arial"/>
          <w:sz w:val="20"/>
        </w:rPr>
        <w:lastRenderedPageBreak/>
        <w:t>cột này</w:t>
      </w:r>
    </w:p>
    <w:p w:rsidR="00126310" w:rsidRPr="006A0AB2" w:rsidRDefault="00126310" w:rsidP="00126310">
      <w:pPr>
        <w:spacing w:before="120"/>
        <w:rPr>
          <w:rFonts w:ascii="Arial" w:hAnsi="Arial" w:cs="Arial"/>
          <w:sz w:val="20"/>
        </w:rPr>
      </w:pPr>
      <w:r w:rsidRPr="006A0AB2">
        <w:rPr>
          <w:rFonts w:ascii="Arial" w:hAnsi="Arial" w:cs="Arial"/>
          <w:sz w:val="20"/>
        </w:rPr>
        <w:t>- Từ Cột (7) trở đi là số liệu tổng hợp, phân tích đối với kết quả giải quyết các vụ việc khiếu nại (thống kê tại Cột (5), (6))</w:t>
      </w:r>
    </w:p>
    <w:p w:rsidR="00126310" w:rsidRPr="006A0AB2" w:rsidRDefault="00126310" w:rsidP="00126310">
      <w:pPr>
        <w:spacing w:before="120"/>
        <w:rPr>
          <w:rFonts w:ascii="Arial" w:hAnsi="Arial" w:cs="Arial"/>
          <w:sz w:val="20"/>
        </w:rPr>
      </w:pPr>
      <w:r w:rsidRPr="006A0AB2">
        <w:rPr>
          <w:rFonts w:ascii="Arial" w:hAnsi="Arial" w:cs="Arial"/>
          <w:sz w:val="20"/>
        </w:rPr>
        <w:t>- Cột (15): Thống kê số người bị kiến nghị xử lý hành chính do vi phạm liên quan đến khiếu nại và giải quyết khiếu nại</w:t>
      </w:r>
    </w:p>
    <w:p w:rsidR="00126310" w:rsidRPr="006A0AB2" w:rsidRDefault="00126310" w:rsidP="00126310">
      <w:pPr>
        <w:spacing w:before="120"/>
        <w:rPr>
          <w:rFonts w:ascii="Arial" w:hAnsi="Arial" w:cs="Arial"/>
          <w:sz w:val="20"/>
        </w:rPr>
      </w:pPr>
      <w:r w:rsidRPr="006A0AB2">
        <w:rPr>
          <w:rFonts w:ascii="Arial" w:hAnsi="Arial" w:cs="Arial"/>
          <w:sz w:val="20"/>
        </w:rPr>
        <w:t>- Cột (16): Thống kê số cán bộ, công chức, viên chức bị kiến nghị xử lý hành chính do vi phạm liên quan đến khiếu nại và giải quyết khiếu nại (&lt;= Cột 15)</w:t>
      </w:r>
    </w:p>
    <w:p w:rsidR="00126310" w:rsidRPr="006A0AB2" w:rsidRDefault="00126310" w:rsidP="00126310">
      <w:pPr>
        <w:spacing w:before="120"/>
        <w:rPr>
          <w:rFonts w:ascii="Arial" w:hAnsi="Arial" w:cs="Arial"/>
          <w:sz w:val="20"/>
        </w:rPr>
      </w:pPr>
      <w:r w:rsidRPr="006A0AB2">
        <w:rPr>
          <w:rFonts w:ascii="Arial" w:hAnsi="Arial" w:cs="Arial"/>
          <w:sz w:val="20"/>
        </w:rPr>
        <w:t>- Cột (18): Thống kê số đối tượng bị kiến nghị chuyển cơ quan điều tra tiếp tục xử lý do vi phạm liên quan đến khiếu nại và giải quyết khiếu nại</w:t>
      </w:r>
    </w:p>
    <w:p w:rsidR="00126310" w:rsidRPr="006A0AB2" w:rsidRDefault="00126310" w:rsidP="00126310">
      <w:pPr>
        <w:spacing w:before="120"/>
        <w:rPr>
          <w:rFonts w:ascii="Arial" w:hAnsi="Arial" w:cs="Arial"/>
          <w:sz w:val="20"/>
        </w:rPr>
      </w:pPr>
      <w:r w:rsidRPr="006A0AB2">
        <w:rPr>
          <w:rFonts w:ascii="Arial" w:hAnsi="Arial" w:cs="Arial"/>
          <w:sz w:val="20"/>
        </w:rPr>
        <w:t>- Cột (19): Thống kê số cán bộ, công chức, viên chức bị kiến nghị chuyển cơ quan điều tra tiếp tục xử lý do vi phạm liên quan đến khiếu nại và giải quyết khiếu nại (&lt;= Cột 18)</w:t>
      </w:r>
    </w:p>
    <w:p w:rsidR="00126310" w:rsidRPr="006A0AB2" w:rsidRDefault="00126310" w:rsidP="00126310">
      <w:pPr>
        <w:spacing w:before="120"/>
        <w:rPr>
          <w:rFonts w:ascii="Arial" w:hAnsi="Arial" w:cs="Arial"/>
          <w:sz w:val="20"/>
        </w:rPr>
      </w:pPr>
      <w:r w:rsidRPr="006A0AB2">
        <w:rPr>
          <w:rFonts w:ascii="Arial" w:hAnsi="Arial" w:cs="Arial"/>
          <w:sz w:val="20"/>
        </w:rPr>
        <w:t>- Cột (25): Thống kê số vụ việc chấp hành đúng quy định về thời hạn giải quyết khiếu nại</w:t>
      </w:r>
    </w:p>
    <w:p w:rsidR="00126310" w:rsidRPr="006A0AB2" w:rsidRDefault="00126310" w:rsidP="00126310">
      <w:pPr>
        <w:spacing w:before="120"/>
        <w:rPr>
          <w:rFonts w:ascii="Arial" w:hAnsi="Arial" w:cs="Arial"/>
          <w:sz w:val="20"/>
        </w:rPr>
      </w:pPr>
      <w:r w:rsidRPr="006A0AB2">
        <w:rPr>
          <w:rFonts w:ascii="Arial" w:hAnsi="Arial" w:cs="Arial"/>
          <w:sz w:val="20"/>
        </w:rPr>
        <w:t>- Cột (26): Thống kê số vụ việc chấp hành không đúng quy định về thời gian giải quyết khiếu nại</w:t>
      </w:r>
    </w:p>
    <w:p w:rsidR="00126310" w:rsidRPr="006A0AB2" w:rsidRDefault="00126310" w:rsidP="00126310">
      <w:pPr>
        <w:spacing w:before="120"/>
        <w:rPr>
          <w:rFonts w:ascii="Arial" w:hAnsi="Arial" w:cs="Arial"/>
          <w:sz w:val="20"/>
        </w:rPr>
      </w:pPr>
      <w:r w:rsidRPr="006A0AB2">
        <w:rPr>
          <w:rFonts w:ascii="Arial" w:hAnsi="Arial" w:cs="Arial"/>
          <w:sz w:val="20"/>
        </w:rPr>
        <w:t>- Nội dung ghi chú viết vào dòng 28 (nếu có)</w:t>
      </w:r>
    </w:p>
    <w:p w:rsidR="00126310" w:rsidRPr="006A0AB2" w:rsidRDefault="00126310" w:rsidP="00126310">
      <w:pPr>
        <w:spacing w:before="120"/>
        <w:rPr>
          <w:rFonts w:ascii="Arial" w:hAnsi="Arial" w:cs="Arial"/>
          <w:sz w:val="20"/>
        </w:rPr>
      </w:pPr>
    </w:p>
    <w:p w:rsidR="00126310" w:rsidRPr="00711C94" w:rsidRDefault="00126310" w:rsidP="00126310">
      <w:pPr>
        <w:spacing w:before="120"/>
        <w:jc w:val="right"/>
        <w:rPr>
          <w:rFonts w:ascii="Arial" w:hAnsi="Arial" w:cs="Arial"/>
          <w:b/>
          <w:sz w:val="20"/>
        </w:rPr>
      </w:pPr>
      <w:r w:rsidRPr="00711C94">
        <w:rPr>
          <w:rFonts w:ascii="Arial" w:hAnsi="Arial" w:cs="Arial"/>
          <w:b/>
          <w:sz w:val="20"/>
        </w:rPr>
        <w:t>Biểu số: 02/KQGQ</w:t>
      </w:r>
    </w:p>
    <w:p w:rsidR="00126310" w:rsidRPr="00711C94" w:rsidRDefault="00126310" w:rsidP="00126310">
      <w:pPr>
        <w:spacing w:before="120"/>
        <w:jc w:val="center"/>
        <w:rPr>
          <w:rFonts w:ascii="Arial" w:hAnsi="Arial" w:cs="Arial"/>
          <w:b/>
          <w:sz w:val="20"/>
        </w:rPr>
      </w:pPr>
      <w:r w:rsidRPr="00711C94">
        <w:rPr>
          <w:rFonts w:ascii="Arial" w:hAnsi="Arial" w:cs="Arial"/>
          <w:b/>
          <w:sz w:val="20"/>
        </w:rPr>
        <w:t>TỔNG HỢP KẾT QUẢ THI HÀNH QUYẾT ĐỊNH GIẢI QUYẾT KHIẾU NẠI</w:t>
      </w:r>
    </w:p>
    <w:p w:rsidR="00126310" w:rsidRPr="009B461C" w:rsidRDefault="00126310" w:rsidP="00126310">
      <w:pPr>
        <w:spacing w:before="120"/>
        <w:jc w:val="center"/>
        <w:rPr>
          <w:rFonts w:ascii="Arial" w:hAnsi="Arial" w:cs="Arial"/>
          <w:b/>
          <w:sz w:val="20"/>
        </w:rPr>
      </w:pPr>
      <w:r w:rsidRPr="009B461C">
        <w:rPr>
          <w:rFonts w:ascii="Arial" w:hAnsi="Arial" w:cs="Arial"/>
          <w:b/>
          <w:sz w:val="20"/>
        </w:rPr>
        <w:t>Số liệu tính từ ngày ..../.../....đến....ngày.../.../...</w:t>
      </w:r>
    </w:p>
    <w:p w:rsidR="00126310" w:rsidRPr="00711C94" w:rsidRDefault="00126310" w:rsidP="00126310">
      <w:pPr>
        <w:spacing w:before="120"/>
        <w:jc w:val="center"/>
        <w:rPr>
          <w:rFonts w:ascii="Arial" w:hAnsi="Arial" w:cs="Arial"/>
          <w:i/>
          <w:sz w:val="20"/>
        </w:rPr>
      </w:pPr>
      <w:r w:rsidRPr="00711C94">
        <w:rPr>
          <w:rFonts w:ascii="Arial" w:hAnsi="Arial" w:cs="Arial"/>
          <w:i/>
          <w:sz w:val="20"/>
        </w:rPr>
        <w:t xml:space="preserve">(Kèm theo Báo cáo số </w:t>
      </w:r>
      <w:r w:rsidRPr="00711C94">
        <w:rPr>
          <w:rFonts w:ascii="Arial" w:hAnsi="Arial" w:cs="Arial"/>
          <w:i/>
          <w:sz w:val="20"/>
          <w:lang w:val="en-US"/>
        </w:rPr>
        <w:t>…….</w:t>
      </w:r>
      <w:r w:rsidRPr="00711C94">
        <w:rPr>
          <w:rFonts w:ascii="Arial" w:hAnsi="Arial" w:cs="Arial"/>
          <w:i/>
          <w:sz w:val="20"/>
        </w:rPr>
        <w:t xml:space="preserve">ngày </w:t>
      </w:r>
      <w:r w:rsidRPr="00711C94">
        <w:rPr>
          <w:rFonts w:ascii="Arial" w:hAnsi="Arial" w:cs="Arial"/>
          <w:i/>
          <w:sz w:val="20"/>
          <w:lang w:val="en-US"/>
        </w:rPr>
        <w:t>…..</w:t>
      </w:r>
      <w:r w:rsidRPr="00711C94">
        <w:rPr>
          <w:rFonts w:ascii="Arial" w:hAnsi="Arial" w:cs="Arial"/>
          <w:i/>
          <w:sz w:val="20"/>
        </w:rPr>
        <w:t xml:space="preserve">tháng….năm….của </w:t>
      </w:r>
      <w:r w:rsidRPr="00711C94">
        <w:rPr>
          <w:rFonts w:ascii="Arial" w:hAnsi="Arial" w:cs="Arial"/>
          <w:i/>
          <w:sz w:val="20"/>
          <w:lang w:val="en-US"/>
        </w:rPr>
        <w:t>……….</w:t>
      </w:r>
      <w:r w:rsidRPr="00711C94">
        <w:rPr>
          <w:rFonts w:ascii="Arial" w:hAnsi="Arial" w:cs="Arial"/>
          <w: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
        <w:gridCol w:w="575"/>
        <w:gridCol w:w="544"/>
        <w:gridCol w:w="466"/>
        <w:gridCol w:w="409"/>
        <w:gridCol w:w="466"/>
        <w:gridCol w:w="394"/>
        <w:gridCol w:w="466"/>
        <w:gridCol w:w="394"/>
        <w:gridCol w:w="466"/>
        <w:gridCol w:w="436"/>
        <w:gridCol w:w="486"/>
        <w:gridCol w:w="465"/>
        <w:gridCol w:w="466"/>
        <w:gridCol w:w="462"/>
        <w:gridCol w:w="597"/>
        <w:gridCol w:w="577"/>
        <w:gridCol w:w="336"/>
        <w:gridCol w:w="597"/>
        <w:gridCol w:w="577"/>
      </w:tblGrid>
      <w:tr w:rsidR="00126310" w:rsidRPr="009B461C" w:rsidTr="00597A45">
        <w:tblPrEx>
          <w:tblCellMar>
            <w:top w:w="0" w:type="dxa"/>
            <w:left w:w="0" w:type="dxa"/>
            <w:bottom w:w="0" w:type="dxa"/>
            <w:right w:w="0" w:type="dxa"/>
          </w:tblCellMar>
        </w:tblPrEx>
        <w:tc>
          <w:tcPr>
            <w:tcW w:w="205"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Đơn vị</w:t>
            </w:r>
          </w:p>
        </w:tc>
        <w:tc>
          <w:tcPr>
            <w:tcW w:w="321"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Tổng số quyết định phải thực hiện trong kỳ</w:t>
            </w:r>
          </w:p>
        </w:tc>
        <w:tc>
          <w:tcPr>
            <w:tcW w:w="236"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Số quyết định đã thực hiện xong</w:t>
            </w:r>
          </w:p>
        </w:tc>
        <w:tc>
          <w:tcPr>
            <w:tcW w:w="985" w:type="pct"/>
            <w:gridSpan w:val="4"/>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Thu hồi cho nhà nước</w:t>
            </w:r>
          </w:p>
        </w:tc>
        <w:tc>
          <w:tcPr>
            <w:tcW w:w="2077" w:type="pct"/>
            <w:gridSpan w:val="8"/>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Trả lại cho tổ chức, cá nhân</w:t>
            </w:r>
          </w:p>
        </w:tc>
        <w:tc>
          <w:tcPr>
            <w:tcW w:w="492" w:type="pct"/>
            <w:gridSpan w:val="2"/>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Đã xử lý hành chính</w:t>
            </w:r>
          </w:p>
        </w:tc>
        <w:tc>
          <w:tcPr>
            <w:tcW w:w="685" w:type="pct"/>
            <w:gridSpan w:val="3"/>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Đã khởi tố</w:t>
            </w:r>
          </w:p>
        </w:tc>
      </w:tr>
      <w:tr w:rsidR="00126310" w:rsidRPr="009B461C" w:rsidTr="00597A45">
        <w:tblPrEx>
          <w:tblCellMar>
            <w:top w:w="0" w:type="dxa"/>
            <w:left w:w="0" w:type="dxa"/>
            <w:bottom w:w="0" w:type="dxa"/>
            <w:right w:w="0" w:type="dxa"/>
          </w:tblCellMar>
        </w:tblPrEx>
        <w:tc>
          <w:tcPr>
            <w:tcW w:w="205"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321"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36"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500" w:type="pct"/>
            <w:gridSpan w:val="2"/>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Phải thu</w:t>
            </w:r>
          </w:p>
        </w:tc>
        <w:tc>
          <w:tcPr>
            <w:tcW w:w="485" w:type="pct"/>
            <w:gridSpan w:val="2"/>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Đã thu</w:t>
            </w:r>
          </w:p>
        </w:tc>
        <w:tc>
          <w:tcPr>
            <w:tcW w:w="1013" w:type="pct"/>
            <w:gridSpan w:val="4"/>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Phải trả</w:t>
            </w:r>
          </w:p>
        </w:tc>
        <w:tc>
          <w:tcPr>
            <w:tcW w:w="1065" w:type="pct"/>
            <w:gridSpan w:val="4"/>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Đã trả</w:t>
            </w:r>
          </w:p>
        </w:tc>
        <w:tc>
          <w:tcPr>
            <w:tcW w:w="230"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Tổng số người bị xử lý</w:t>
            </w:r>
          </w:p>
        </w:tc>
        <w:tc>
          <w:tcPr>
            <w:tcW w:w="261"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Trong đó số cán bộ, công chức, viên chức</w:t>
            </w:r>
          </w:p>
        </w:tc>
        <w:tc>
          <w:tcPr>
            <w:tcW w:w="197"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Số vụ</w:t>
            </w:r>
          </w:p>
        </w:tc>
        <w:tc>
          <w:tcPr>
            <w:tcW w:w="230"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Số người</w:t>
            </w:r>
          </w:p>
        </w:tc>
        <w:tc>
          <w:tcPr>
            <w:tcW w:w="257"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Trong đó số cán bộ, công chức, viên chức</w:t>
            </w:r>
          </w:p>
        </w:tc>
      </w:tr>
      <w:tr w:rsidR="00126310" w:rsidRPr="009B461C" w:rsidTr="00597A45">
        <w:tblPrEx>
          <w:tblCellMar>
            <w:top w:w="0" w:type="dxa"/>
            <w:left w:w="0" w:type="dxa"/>
            <w:bottom w:w="0" w:type="dxa"/>
            <w:right w:w="0" w:type="dxa"/>
          </w:tblCellMar>
        </w:tblPrEx>
        <w:tc>
          <w:tcPr>
            <w:tcW w:w="205"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321"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36"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59"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Tiền (Trđ)</w:t>
            </w:r>
          </w:p>
        </w:tc>
        <w:tc>
          <w:tcPr>
            <w:tcW w:w="241"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Đất (m</w:t>
            </w:r>
            <w:r w:rsidRPr="009B461C">
              <w:rPr>
                <w:rFonts w:ascii="Arial" w:hAnsi="Arial" w:cs="Arial"/>
                <w:b/>
                <w:sz w:val="20"/>
                <w:vertAlign w:val="superscript"/>
              </w:rPr>
              <w:t>2</w:t>
            </w:r>
            <w:r w:rsidRPr="009B461C">
              <w:rPr>
                <w:rFonts w:ascii="Arial" w:hAnsi="Arial" w:cs="Arial"/>
                <w:b/>
                <w:sz w:val="20"/>
              </w:rPr>
              <w:t>)</w:t>
            </w:r>
          </w:p>
        </w:tc>
        <w:tc>
          <w:tcPr>
            <w:tcW w:w="242"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Tiền (Trđ)</w:t>
            </w:r>
          </w:p>
        </w:tc>
        <w:tc>
          <w:tcPr>
            <w:tcW w:w="243" w:type="pct"/>
            <w:vMerge w:val="restar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Đất (m</w:t>
            </w:r>
            <w:r w:rsidRPr="009B461C">
              <w:rPr>
                <w:rFonts w:ascii="Arial" w:hAnsi="Arial" w:cs="Arial"/>
                <w:b/>
                <w:sz w:val="20"/>
                <w:vertAlign w:val="superscript"/>
              </w:rPr>
              <w:t>2</w:t>
            </w:r>
            <w:r w:rsidRPr="009B461C">
              <w:rPr>
                <w:rFonts w:ascii="Arial" w:hAnsi="Arial" w:cs="Arial"/>
                <w:b/>
                <w:sz w:val="20"/>
              </w:rPr>
              <w:t>)</w:t>
            </w:r>
          </w:p>
        </w:tc>
        <w:tc>
          <w:tcPr>
            <w:tcW w:w="476" w:type="pct"/>
            <w:gridSpan w:val="2"/>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Tổ chức</w:t>
            </w:r>
          </w:p>
        </w:tc>
        <w:tc>
          <w:tcPr>
            <w:tcW w:w="536" w:type="pct"/>
            <w:gridSpan w:val="2"/>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Cá nhân</w:t>
            </w:r>
          </w:p>
        </w:tc>
        <w:tc>
          <w:tcPr>
            <w:tcW w:w="539" w:type="pct"/>
            <w:gridSpan w:val="2"/>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Tổ chức</w:t>
            </w:r>
          </w:p>
        </w:tc>
        <w:tc>
          <w:tcPr>
            <w:tcW w:w="525" w:type="pct"/>
            <w:gridSpan w:val="2"/>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Cá nhân</w:t>
            </w:r>
          </w:p>
        </w:tc>
        <w:tc>
          <w:tcPr>
            <w:tcW w:w="230"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61"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197"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30"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57" w:type="pct"/>
            <w:vMerge/>
            <w:shd w:val="clear" w:color="auto" w:fill="FFFFFF"/>
            <w:vAlign w:val="center"/>
          </w:tcPr>
          <w:p w:rsidR="00126310" w:rsidRPr="009B461C" w:rsidRDefault="00126310" w:rsidP="00597A45">
            <w:pPr>
              <w:spacing w:before="120"/>
              <w:jc w:val="center"/>
              <w:rPr>
                <w:rFonts w:ascii="Arial" w:hAnsi="Arial" w:cs="Arial"/>
                <w:b/>
                <w:sz w:val="20"/>
              </w:rPr>
            </w:pPr>
          </w:p>
        </w:tc>
      </w:tr>
      <w:tr w:rsidR="00126310" w:rsidRPr="009B461C" w:rsidTr="00597A45">
        <w:tblPrEx>
          <w:tblCellMar>
            <w:top w:w="0" w:type="dxa"/>
            <w:left w:w="0" w:type="dxa"/>
            <w:bottom w:w="0" w:type="dxa"/>
            <w:right w:w="0" w:type="dxa"/>
          </w:tblCellMar>
        </w:tblPrEx>
        <w:tc>
          <w:tcPr>
            <w:tcW w:w="205"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321"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36"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59"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41"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42"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43"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42" w:type="pc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Tiền (Trđ)</w:t>
            </w:r>
          </w:p>
        </w:tc>
        <w:tc>
          <w:tcPr>
            <w:tcW w:w="234" w:type="pc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Đất (m</w:t>
            </w:r>
            <w:r w:rsidRPr="009B461C">
              <w:rPr>
                <w:rFonts w:ascii="Arial" w:hAnsi="Arial" w:cs="Arial"/>
                <w:b/>
                <w:sz w:val="20"/>
                <w:vertAlign w:val="superscript"/>
              </w:rPr>
              <w:t>2</w:t>
            </w:r>
            <w:r w:rsidRPr="009B461C">
              <w:rPr>
                <w:rFonts w:ascii="Arial" w:hAnsi="Arial" w:cs="Arial"/>
                <w:b/>
                <w:sz w:val="20"/>
              </w:rPr>
              <w:t>)</w:t>
            </w:r>
          </w:p>
        </w:tc>
        <w:tc>
          <w:tcPr>
            <w:tcW w:w="279" w:type="pc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Tiền (Trđ)</w:t>
            </w:r>
          </w:p>
        </w:tc>
        <w:tc>
          <w:tcPr>
            <w:tcW w:w="257" w:type="pc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Đất (m</w:t>
            </w:r>
            <w:r w:rsidRPr="009B461C">
              <w:rPr>
                <w:rFonts w:ascii="Arial" w:hAnsi="Arial" w:cs="Arial"/>
                <w:b/>
                <w:sz w:val="20"/>
                <w:vertAlign w:val="superscript"/>
              </w:rPr>
              <w:t>2</w:t>
            </w:r>
            <w:r w:rsidRPr="009B461C">
              <w:rPr>
                <w:rFonts w:ascii="Arial" w:hAnsi="Arial" w:cs="Arial"/>
                <w:b/>
                <w:sz w:val="20"/>
              </w:rPr>
              <w:t>)</w:t>
            </w:r>
          </w:p>
        </w:tc>
        <w:tc>
          <w:tcPr>
            <w:tcW w:w="275" w:type="pc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Tiền (Trđ)</w:t>
            </w:r>
          </w:p>
        </w:tc>
        <w:tc>
          <w:tcPr>
            <w:tcW w:w="264" w:type="pc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Đất (m</w:t>
            </w:r>
            <w:r w:rsidRPr="009B461C">
              <w:rPr>
                <w:rFonts w:ascii="Arial" w:hAnsi="Arial" w:cs="Arial"/>
                <w:b/>
                <w:sz w:val="20"/>
                <w:vertAlign w:val="superscript"/>
              </w:rPr>
              <w:t>2</w:t>
            </w:r>
            <w:r w:rsidRPr="009B461C">
              <w:rPr>
                <w:rFonts w:ascii="Arial" w:hAnsi="Arial" w:cs="Arial"/>
                <w:b/>
                <w:sz w:val="20"/>
              </w:rPr>
              <w:t>)</w:t>
            </w:r>
          </w:p>
        </w:tc>
        <w:tc>
          <w:tcPr>
            <w:tcW w:w="264" w:type="pc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Tiền (Trđ)</w:t>
            </w:r>
          </w:p>
        </w:tc>
        <w:tc>
          <w:tcPr>
            <w:tcW w:w="261" w:type="pc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Đất (m</w:t>
            </w:r>
            <w:r w:rsidRPr="009B461C">
              <w:rPr>
                <w:rFonts w:ascii="Arial" w:hAnsi="Arial" w:cs="Arial"/>
                <w:b/>
                <w:sz w:val="20"/>
                <w:vertAlign w:val="superscript"/>
              </w:rPr>
              <w:t>2</w:t>
            </w:r>
            <w:r w:rsidRPr="009B461C">
              <w:rPr>
                <w:rFonts w:ascii="Arial" w:hAnsi="Arial" w:cs="Arial"/>
                <w:b/>
                <w:sz w:val="20"/>
              </w:rPr>
              <w:t>)</w:t>
            </w:r>
          </w:p>
        </w:tc>
        <w:tc>
          <w:tcPr>
            <w:tcW w:w="230"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61"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197"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30" w:type="pct"/>
            <w:vMerge/>
            <w:shd w:val="clear" w:color="auto" w:fill="FFFFFF"/>
            <w:vAlign w:val="center"/>
          </w:tcPr>
          <w:p w:rsidR="00126310" w:rsidRPr="009B461C" w:rsidRDefault="00126310" w:rsidP="00597A45">
            <w:pPr>
              <w:spacing w:before="120"/>
              <w:jc w:val="center"/>
              <w:rPr>
                <w:rFonts w:ascii="Arial" w:hAnsi="Arial" w:cs="Arial"/>
                <w:b/>
                <w:sz w:val="20"/>
              </w:rPr>
            </w:pPr>
          </w:p>
        </w:tc>
        <w:tc>
          <w:tcPr>
            <w:tcW w:w="257" w:type="pct"/>
            <w:vMerge/>
            <w:shd w:val="clear" w:color="auto" w:fill="FFFFFF"/>
            <w:vAlign w:val="center"/>
          </w:tcPr>
          <w:p w:rsidR="00126310" w:rsidRPr="009B461C" w:rsidRDefault="00126310" w:rsidP="00597A45">
            <w:pPr>
              <w:spacing w:before="120"/>
              <w:jc w:val="center"/>
              <w:rPr>
                <w:rFonts w:ascii="Arial" w:hAnsi="Arial" w:cs="Arial"/>
                <w:b/>
                <w:sz w:val="20"/>
              </w:rPr>
            </w:pPr>
          </w:p>
        </w:tc>
      </w:tr>
      <w:tr w:rsidR="00126310" w:rsidRPr="006A0AB2" w:rsidTr="00597A45">
        <w:tblPrEx>
          <w:tblCellMar>
            <w:top w:w="0" w:type="dxa"/>
            <w:left w:w="0" w:type="dxa"/>
            <w:bottom w:w="0" w:type="dxa"/>
            <w:right w:w="0" w:type="dxa"/>
          </w:tblCellMar>
        </w:tblPrEx>
        <w:tc>
          <w:tcPr>
            <w:tcW w:w="205"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MS</w:t>
            </w:r>
          </w:p>
        </w:tc>
        <w:tc>
          <w:tcPr>
            <w:tcW w:w="321"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w:t>
            </w:r>
          </w:p>
        </w:tc>
        <w:tc>
          <w:tcPr>
            <w:tcW w:w="236"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2</w:t>
            </w:r>
          </w:p>
        </w:tc>
        <w:tc>
          <w:tcPr>
            <w:tcW w:w="259"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3</w:t>
            </w:r>
          </w:p>
        </w:tc>
        <w:tc>
          <w:tcPr>
            <w:tcW w:w="241"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4</w:t>
            </w: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5</w:t>
            </w:r>
          </w:p>
        </w:tc>
        <w:tc>
          <w:tcPr>
            <w:tcW w:w="243"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6</w:t>
            </w: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7</w:t>
            </w: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8</w:t>
            </w:r>
          </w:p>
        </w:tc>
        <w:tc>
          <w:tcPr>
            <w:tcW w:w="279"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9</w:t>
            </w: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10</w:t>
            </w:r>
          </w:p>
        </w:tc>
        <w:tc>
          <w:tcPr>
            <w:tcW w:w="275"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11</w:t>
            </w: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12</w:t>
            </w: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13</w:t>
            </w: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14</w:t>
            </w: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15</w:t>
            </w: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16</w:t>
            </w: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17</w:t>
            </w: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18</w:t>
            </w: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19</w:t>
            </w:r>
          </w:p>
        </w:tc>
      </w:tr>
      <w:tr w:rsidR="00126310" w:rsidRPr="006A0AB2" w:rsidTr="00597A45">
        <w:tblPrEx>
          <w:tblCellMar>
            <w:top w:w="0" w:type="dxa"/>
            <w:left w:w="0" w:type="dxa"/>
            <w:bottom w:w="0" w:type="dxa"/>
            <w:right w:w="0" w:type="dxa"/>
          </w:tblCellMar>
        </w:tblPrEx>
        <w:tc>
          <w:tcPr>
            <w:tcW w:w="205" w:type="pct"/>
            <w:shd w:val="clear" w:color="auto" w:fill="FFFFFF"/>
            <w:vAlign w:val="center"/>
          </w:tcPr>
          <w:p w:rsidR="00126310" w:rsidRPr="006A0AB2" w:rsidRDefault="00126310" w:rsidP="00597A45">
            <w:pPr>
              <w:spacing w:before="120"/>
              <w:jc w:val="center"/>
              <w:rPr>
                <w:rFonts w:ascii="Arial" w:hAnsi="Arial" w:cs="Arial"/>
                <w:sz w:val="20"/>
              </w:rPr>
            </w:pPr>
          </w:p>
        </w:tc>
        <w:tc>
          <w:tcPr>
            <w:tcW w:w="321" w:type="pct"/>
            <w:shd w:val="clear" w:color="auto" w:fill="FFFFFF"/>
            <w:vAlign w:val="center"/>
          </w:tcPr>
          <w:p w:rsidR="00126310" w:rsidRPr="006A0AB2" w:rsidRDefault="00126310" w:rsidP="00597A45">
            <w:pPr>
              <w:spacing w:before="120"/>
              <w:jc w:val="center"/>
              <w:rPr>
                <w:rFonts w:ascii="Arial" w:hAnsi="Arial" w:cs="Arial"/>
                <w:sz w:val="20"/>
              </w:rPr>
            </w:pPr>
          </w:p>
        </w:tc>
        <w:tc>
          <w:tcPr>
            <w:tcW w:w="236" w:type="pct"/>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shd w:val="clear" w:color="auto" w:fill="FFFFFF"/>
            <w:vAlign w:val="center"/>
          </w:tcPr>
          <w:p w:rsidR="00126310" w:rsidRPr="006A0AB2" w:rsidRDefault="00126310" w:rsidP="00597A45">
            <w:pPr>
              <w:spacing w:before="120"/>
              <w:jc w:val="center"/>
              <w:rPr>
                <w:rFonts w:ascii="Arial" w:hAnsi="Arial" w:cs="Arial"/>
                <w:sz w:val="20"/>
              </w:rPr>
            </w:pPr>
          </w:p>
        </w:tc>
        <w:tc>
          <w:tcPr>
            <w:tcW w:w="241"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43"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79"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c>
          <w:tcPr>
            <w:tcW w:w="275"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c>
          <w:tcPr>
            <w:tcW w:w="205" w:type="pct"/>
            <w:shd w:val="clear" w:color="auto" w:fill="FFFFFF"/>
            <w:vAlign w:val="center"/>
          </w:tcPr>
          <w:p w:rsidR="00126310" w:rsidRPr="006A0AB2" w:rsidRDefault="00126310" w:rsidP="00597A45">
            <w:pPr>
              <w:spacing w:before="120"/>
              <w:jc w:val="center"/>
              <w:rPr>
                <w:rFonts w:ascii="Arial" w:hAnsi="Arial" w:cs="Arial"/>
                <w:sz w:val="20"/>
              </w:rPr>
            </w:pPr>
          </w:p>
        </w:tc>
        <w:tc>
          <w:tcPr>
            <w:tcW w:w="321" w:type="pct"/>
            <w:shd w:val="clear" w:color="auto" w:fill="FFFFFF"/>
            <w:vAlign w:val="center"/>
          </w:tcPr>
          <w:p w:rsidR="00126310" w:rsidRPr="006A0AB2" w:rsidRDefault="00126310" w:rsidP="00597A45">
            <w:pPr>
              <w:spacing w:before="120"/>
              <w:jc w:val="center"/>
              <w:rPr>
                <w:rFonts w:ascii="Arial" w:hAnsi="Arial" w:cs="Arial"/>
                <w:sz w:val="20"/>
              </w:rPr>
            </w:pPr>
          </w:p>
        </w:tc>
        <w:tc>
          <w:tcPr>
            <w:tcW w:w="236" w:type="pct"/>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shd w:val="clear" w:color="auto" w:fill="FFFFFF"/>
            <w:vAlign w:val="center"/>
          </w:tcPr>
          <w:p w:rsidR="00126310" w:rsidRPr="006A0AB2" w:rsidRDefault="00126310" w:rsidP="00597A45">
            <w:pPr>
              <w:spacing w:before="120"/>
              <w:jc w:val="center"/>
              <w:rPr>
                <w:rFonts w:ascii="Arial" w:hAnsi="Arial" w:cs="Arial"/>
                <w:sz w:val="20"/>
              </w:rPr>
            </w:pPr>
          </w:p>
        </w:tc>
        <w:tc>
          <w:tcPr>
            <w:tcW w:w="241"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43"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79"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c>
          <w:tcPr>
            <w:tcW w:w="275"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c>
          <w:tcPr>
            <w:tcW w:w="205" w:type="pct"/>
            <w:shd w:val="clear" w:color="auto" w:fill="FFFFFF"/>
            <w:vAlign w:val="center"/>
          </w:tcPr>
          <w:p w:rsidR="00126310" w:rsidRPr="006A0AB2" w:rsidRDefault="00126310" w:rsidP="00597A45">
            <w:pPr>
              <w:spacing w:before="120"/>
              <w:jc w:val="center"/>
              <w:rPr>
                <w:rFonts w:ascii="Arial" w:hAnsi="Arial" w:cs="Arial"/>
                <w:sz w:val="20"/>
              </w:rPr>
            </w:pPr>
          </w:p>
        </w:tc>
        <w:tc>
          <w:tcPr>
            <w:tcW w:w="321" w:type="pct"/>
            <w:shd w:val="clear" w:color="auto" w:fill="FFFFFF"/>
            <w:vAlign w:val="center"/>
          </w:tcPr>
          <w:p w:rsidR="00126310" w:rsidRPr="006A0AB2" w:rsidRDefault="00126310" w:rsidP="00597A45">
            <w:pPr>
              <w:spacing w:before="120"/>
              <w:jc w:val="center"/>
              <w:rPr>
                <w:rFonts w:ascii="Arial" w:hAnsi="Arial" w:cs="Arial"/>
                <w:sz w:val="20"/>
              </w:rPr>
            </w:pPr>
          </w:p>
        </w:tc>
        <w:tc>
          <w:tcPr>
            <w:tcW w:w="236" w:type="pct"/>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shd w:val="clear" w:color="auto" w:fill="FFFFFF"/>
            <w:vAlign w:val="center"/>
          </w:tcPr>
          <w:p w:rsidR="00126310" w:rsidRPr="006A0AB2" w:rsidRDefault="00126310" w:rsidP="00597A45">
            <w:pPr>
              <w:spacing w:before="120"/>
              <w:jc w:val="center"/>
              <w:rPr>
                <w:rFonts w:ascii="Arial" w:hAnsi="Arial" w:cs="Arial"/>
                <w:sz w:val="20"/>
              </w:rPr>
            </w:pPr>
          </w:p>
        </w:tc>
        <w:tc>
          <w:tcPr>
            <w:tcW w:w="241"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43"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79"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c>
          <w:tcPr>
            <w:tcW w:w="275"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c>
          <w:tcPr>
            <w:tcW w:w="205" w:type="pct"/>
            <w:shd w:val="clear" w:color="auto" w:fill="FFFFFF"/>
            <w:vAlign w:val="center"/>
          </w:tcPr>
          <w:p w:rsidR="00126310" w:rsidRPr="006A0AB2" w:rsidRDefault="00126310" w:rsidP="00597A45">
            <w:pPr>
              <w:spacing w:before="120"/>
              <w:jc w:val="center"/>
              <w:rPr>
                <w:rFonts w:ascii="Arial" w:hAnsi="Arial" w:cs="Arial"/>
                <w:sz w:val="20"/>
              </w:rPr>
            </w:pPr>
          </w:p>
        </w:tc>
        <w:tc>
          <w:tcPr>
            <w:tcW w:w="321" w:type="pct"/>
            <w:shd w:val="clear" w:color="auto" w:fill="FFFFFF"/>
            <w:vAlign w:val="center"/>
          </w:tcPr>
          <w:p w:rsidR="00126310" w:rsidRPr="006A0AB2" w:rsidRDefault="00126310" w:rsidP="00597A45">
            <w:pPr>
              <w:spacing w:before="120"/>
              <w:jc w:val="center"/>
              <w:rPr>
                <w:rFonts w:ascii="Arial" w:hAnsi="Arial" w:cs="Arial"/>
                <w:sz w:val="20"/>
              </w:rPr>
            </w:pPr>
          </w:p>
        </w:tc>
        <w:tc>
          <w:tcPr>
            <w:tcW w:w="236" w:type="pct"/>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shd w:val="clear" w:color="auto" w:fill="FFFFFF"/>
            <w:vAlign w:val="center"/>
          </w:tcPr>
          <w:p w:rsidR="00126310" w:rsidRPr="006A0AB2" w:rsidRDefault="00126310" w:rsidP="00597A45">
            <w:pPr>
              <w:spacing w:before="120"/>
              <w:jc w:val="center"/>
              <w:rPr>
                <w:rFonts w:ascii="Arial" w:hAnsi="Arial" w:cs="Arial"/>
                <w:sz w:val="20"/>
              </w:rPr>
            </w:pPr>
          </w:p>
        </w:tc>
        <w:tc>
          <w:tcPr>
            <w:tcW w:w="241"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43"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79"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c>
          <w:tcPr>
            <w:tcW w:w="275"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c>
          <w:tcPr>
            <w:tcW w:w="205" w:type="pct"/>
            <w:shd w:val="clear" w:color="auto" w:fill="FFFFFF"/>
            <w:vAlign w:val="center"/>
          </w:tcPr>
          <w:p w:rsidR="00126310" w:rsidRPr="009B461C" w:rsidRDefault="00126310" w:rsidP="00597A45">
            <w:pPr>
              <w:spacing w:before="120"/>
              <w:jc w:val="center"/>
              <w:rPr>
                <w:rFonts w:ascii="Arial" w:hAnsi="Arial" w:cs="Arial"/>
                <w:b/>
                <w:sz w:val="20"/>
              </w:rPr>
            </w:pPr>
            <w:r w:rsidRPr="009B461C">
              <w:rPr>
                <w:rFonts w:ascii="Arial" w:hAnsi="Arial" w:cs="Arial"/>
                <w:b/>
                <w:sz w:val="20"/>
              </w:rPr>
              <w:t>Tổng</w:t>
            </w:r>
          </w:p>
        </w:tc>
        <w:tc>
          <w:tcPr>
            <w:tcW w:w="321" w:type="pct"/>
            <w:shd w:val="clear" w:color="auto" w:fill="FFFFFF"/>
            <w:vAlign w:val="center"/>
          </w:tcPr>
          <w:p w:rsidR="00126310" w:rsidRPr="006A0AB2" w:rsidRDefault="00126310" w:rsidP="00597A45">
            <w:pPr>
              <w:spacing w:before="120"/>
              <w:jc w:val="center"/>
              <w:rPr>
                <w:rFonts w:ascii="Arial" w:hAnsi="Arial" w:cs="Arial"/>
                <w:sz w:val="20"/>
              </w:rPr>
            </w:pPr>
          </w:p>
        </w:tc>
        <w:tc>
          <w:tcPr>
            <w:tcW w:w="236" w:type="pct"/>
            <w:shd w:val="clear" w:color="auto" w:fill="FFFFFF"/>
            <w:vAlign w:val="center"/>
          </w:tcPr>
          <w:p w:rsidR="00126310" w:rsidRPr="006A0AB2" w:rsidRDefault="00126310" w:rsidP="00597A45">
            <w:pPr>
              <w:spacing w:before="120"/>
              <w:jc w:val="center"/>
              <w:rPr>
                <w:rFonts w:ascii="Arial" w:hAnsi="Arial" w:cs="Arial"/>
                <w:sz w:val="20"/>
              </w:rPr>
            </w:pPr>
          </w:p>
        </w:tc>
        <w:tc>
          <w:tcPr>
            <w:tcW w:w="259" w:type="pct"/>
            <w:shd w:val="clear" w:color="auto" w:fill="FFFFFF"/>
            <w:vAlign w:val="center"/>
          </w:tcPr>
          <w:p w:rsidR="00126310" w:rsidRPr="006A0AB2" w:rsidRDefault="00126310" w:rsidP="00597A45">
            <w:pPr>
              <w:spacing w:before="120"/>
              <w:jc w:val="center"/>
              <w:rPr>
                <w:rFonts w:ascii="Arial" w:hAnsi="Arial" w:cs="Arial"/>
                <w:sz w:val="20"/>
              </w:rPr>
            </w:pPr>
          </w:p>
        </w:tc>
        <w:tc>
          <w:tcPr>
            <w:tcW w:w="241"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43" w:type="pct"/>
            <w:shd w:val="clear" w:color="auto" w:fill="FFFFFF"/>
            <w:vAlign w:val="center"/>
          </w:tcPr>
          <w:p w:rsidR="00126310" w:rsidRPr="006A0AB2" w:rsidRDefault="00126310" w:rsidP="00597A45">
            <w:pPr>
              <w:spacing w:before="120"/>
              <w:jc w:val="center"/>
              <w:rPr>
                <w:rFonts w:ascii="Arial" w:hAnsi="Arial" w:cs="Arial"/>
                <w:sz w:val="20"/>
              </w:rPr>
            </w:pPr>
          </w:p>
        </w:tc>
        <w:tc>
          <w:tcPr>
            <w:tcW w:w="242"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79"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c>
          <w:tcPr>
            <w:tcW w:w="275"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4"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61"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30" w:type="pct"/>
            <w:shd w:val="clear" w:color="auto" w:fill="FFFFFF"/>
            <w:vAlign w:val="center"/>
          </w:tcPr>
          <w:p w:rsidR="00126310" w:rsidRPr="006A0AB2" w:rsidRDefault="00126310" w:rsidP="00597A45">
            <w:pPr>
              <w:spacing w:before="120"/>
              <w:jc w:val="center"/>
              <w:rPr>
                <w:rFonts w:ascii="Arial" w:hAnsi="Arial" w:cs="Arial"/>
                <w:sz w:val="20"/>
              </w:rPr>
            </w:pPr>
          </w:p>
        </w:tc>
        <w:tc>
          <w:tcPr>
            <w:tcW w:w="257" w:type="pct"/>
            <w:shd w:val="clear" w:color="auto" w:fill="FFFFFF"/>
            <w:vAlign w:val="center"/>
          </w:tcPr>
          <w:p w:rsidR="00126310" w:rsidRPr="006A0AB2" w:rsidRDefault="00126310" w:rsidP="00597A45">
            <w:pPr>
              <w:spacing w:before="120"/>
              <w:jc w:val="center"/>
              <w:rPr>
                <w:rFonts w:ascii="Arial" w:hAnsi="Arial" w:cs="Arial"/>
                <w:sz w:val="20"/>
              </w:rPr>
            </w:pPr>
          </w:p>
        </w:tc>
      </w:tr>
    </w:tbl>
    <w:p w:rsidR="00126310" w:rsidRPr="009B461C" w:rsidRDefault="00126310" w:rsidP="00126310">
      <w:pPr>
        <w:spacing w:before="120"/>
        <w:rPr>
          <w:rFonts w:ascii="Arial" w:hAnsi="Arial" w:cs="Arial"/>
          <w:b/>
          <w:sz w:val="20"/>
        </w:rPr>
      </w:pPr>
      <w:r w:rsidRPr="009B461C">
        <w:rPr>
          <w:rFonts w:ascii="Arial" w:hAnsi="Arial" w:cs="Arial"/>
          <w:b/>
          <w:sz w:val="20"/>
        </w:rPr>
        <w:t>20. Ghi chú:</w:t>
      </w:r>
    </w:p>
    <w:p w:rsidR="00126310" w:rsidRPr="006A0AB2" w:rsidRDefault="00126310" w:rsidP="00126310">
      <w:pPr>
        <w:spacing w:before="120"/>
        <w:rPr>
          <w:rFonts w:ascii="Arial" w:hAnsi="Arial" w:cs="Arial"/>
          <w:sz w:val="20"/>
        </w:rPr>
      </w:pPr>
    </w:p>
    <w:p w:rsidR="00126310" w:rsidRPr="009B461C" w:rsidRDefault="00126310" w:rsidP="00126310">
      <w:pPr>
        <w:spacing w:before="120"/>
        <w:rPr>
          <w:rFonts w:ascii="Arial" w:hAnsi="Arial" w:cs="Arial"/>
          <w:b/>
          <w:i/>
          <w:sz w:val="20"/>
        </w:rPr>
      </w:pPr>
      <w:r w:rsidRPr="009B461C">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t>- Cột "Đơn vị" để ghi tên các đơn vị trực thuộc</w:t>
      </w:r>
    </w:p>
    <w:p w:rsidR="00126310" w:rsidRPr="006A0AB2" w:rsidRDefault="00126310" w:rsidP="00126310">
      <w:pPr>
        <w:spacing w:before="120"/>
        <w:rPr>
          <w:rFonts w:ascii="Arial" w:hAnsi="Arial" w:cs="Arial"/>
          <w:sz w:val="20"/>
        </w:rPr>
      </w:pPr>
      <w:r w:rsidRPr="006A0AB2">
        <w:rPr>
          <w:rFonts w:ascii="Arial" w:hAnsi="Arial" w:cs="Arial"/>
          <w:sz w:val="20"/>
        </w:rPr>
        <w:t>- Cột (1): Số quyết định giải quyết khiếu nại phải thực hiện trong kỳ, bao gồm số quyết định chưa thực hiện xong của kỳ báo cáo trước chuyển sang và số quyết định ban hành trong kỳ báo cáo phải thực hiện</w:t>
      </w:r>
    </w:p>
    <w:p w:rsidR="00126310" w:rsidRPr="006A0AB2" w:rsidRDefault="00126310" w:rsidP="00126310">
      <w:pPr>
        <w:spacing w:before="120"/>
        <w:rPr>
          <w:rFonts w:ascii="Arial" w:hAnsi="Arial" w:cs="Arial"/>
          <w:sz w:val="20"/>
        </w:rPr>
      </w:pPr>
      <w:r w:rsidRPr="006A0AB2">
        <w:rPr>
          <w:rFonts w:ascii="Arial" w:hAnsi="Arial" w:cs="Arial"/>
          <w:sz w:val="20"/>
        </w:rPr>
        <w:t>- Cột (2) Số quyết định giải quyết khiếu nại đã thực hiện xong trong kỳ báo cáo</w:t>
      </w:r>
    </w:p>
    <w:p w:rsidR="00126310" w:rsidRPr="006A0AB2" w:rsidRDefault="00126310" w:rsidP="00126310">
      <w:pPr>
        <w:spacing w:before="120"/>
        <w:rPr>
          <w:rFonts w:ascii="Arial" w:hAnsi="Arial" w:cs="Arial"/>
          <w:sz w:val="20"/>
        </w:rPr>
      </w:pPr>
      <w:r w:rsidRPr="006A0AB2">
        <w:rPr>
          <w:rFonts w:ascii="Arial" w:hAnsi="Arial" w:cs="Arial"/>
          <w:sz w:val="20"/>
        </w:rPr>
        <w:t>- Cột (15): Thống kê số người đã xử lý hành chính do vi phạm liên quan đến khiếu nại và giải quyết khiếu nại</w:t>
      </w:r>
    </w:p>
    <w:p w:rsidR="00126310" w:rsidRPr="006A0AB2" w:rsidRDefault="00126310" w:rsidP="00126310">
      <w:pPr>
        <w:spacing w:before="120"/>
        <w:rPr>
          <w:rFonts w:ascii="Arial" w:hAnsi="Arial" w:cs="Arial"/>
          <w:sz w:val="20"/>
        </w:rPr>
      </w:pPr>
      <w:r w:rsidRPr="006A0AB2">
        <w:rPr>
          <w:rFonts w:ascii="Arial" w:hAnsi="Arial" w:cs="Arial"/>
          <w:sz w:val="20"/>
        </w:rPr>
        <w:t>- Cột (16): Thống kê số cán bộ, công chức, viên chức đã xử lý hành chính do vi phạm liên quan đến khiếu nại và giải quyết khiếu nại (&lt;= Cột 15)</w:t>
      </w:r>
    </w:p>
    <w:p w:rsidR="00126310" w:rsidRPr="006A0AB2" w:rsidRDefault="00126310" w:rsidP="00126310">
      <w:pPr>
        <w:spacing w:before="120"/>
        <w:rPr>
          <w:rFonts w:ascii="Arial" w:hAnsi="Arial" w:cs="Arial"/>
          <w:sz w:val="20"/>
        </w:rPr>
      </w:pPr>
      <w:r w:rsidRPr="006A0AB2">
        <w:rPr>
          <w:rFonts w:ascii="Arial" w:hAnsi="Arial" w:cs="Arial"/>
          <w:sz w:val="20"/>
        </w:rPr>
        <w:lastRenderedPageBreak/>
        <w:t>- Cột (18): Thống kê số người đã khởi tố do vi phạm liên quan đến khiếu nại và giải quyết khiếu nại</w:t>
      </w:r>
    </w:p>
    <w:p w:rsidR="00126310" w:rsidRPr="006A0AB2" w:rsidRDefault="00126310" w:rsidP="00126310">
      <w:pPr>
        <w:spacing w:before="120"/>
        <w:rPr>
          <w:rFonts w:ascii="Arial" w:hAnsi="Arial" w:cs="Arial"/>
          <w:sz w:val="20"/>
        </w:rPr>
      </w:pPr>
      <w:r w:rsidRPr="006A0AB2">
        <w:rPr>
          <w:rFonts w:ascii="Arial" w:hAnsi="Arial" w:cs="Arial"/>
          <w:sz w:val="20"/>
        </w:rPr>
        <w:t>- Cột (19): Thống kê số cán bộ, công chức, viên chức đã khởi tố do vi phạm liên quan đến khiếu nại và giải quyết khiếu nại (&lt;= Cột 18)</w:t>
      </w:r>
    </w:p>
    <w:p w:rsidR="00126310" w:rsidRPr="006A0AB2" w:rsidRDefault="00126310" w:rsidP="00126310">
      <w:pPr>
        <w:spacing w:before="120"/>
        <w:rPr>
          <w:rFonts w:ascii="Arial" w:hAnsi="Arial" w:cs="Arial"/>
          <w:sz w:val="20"/>
        </w:rPr>
      </w:pPr>
      <w:r w:rsidRPr="006A0AB2">
        <w:rPr>
          <w:rFonts w:ascii="Arial" w:hAnsi="Arial" w:cs="Arial"/>
          <w:sz w:val="20"/>
        </w:rPr>
        <w:t>- Nội dung ghi chú viết vào dòng 20 (nếu có)</w:t>
      </w:r>
    </w:p>
    <w:p w:rsidR="00126310" w:rsidRPr="006A0AB2" w:rsidRDefault="00126310" w:rsidP="00126310">
      <w:pPr>
        <w:spacing w:before="120"/>
        <w:rPr>
          <w:rFonts w:ascii="Arial" w:hAnsi="Arial" w:cs="Arial"/>
          <w:sz w:val="20"/>
        </w:rPr>
      </w:pPr>
    </w:p>
    <w:p w:rsidR="00126310" w:rsidRPr="002A6E67" w:rsidRDefault="00126310" w:rsidP="00126310">
      <w:pPr>
        <w:spacing w:before="120"/>
        <w:jc w:val="right"/>
        <w:rPr>
          <w:rFonts w:ascii="Arial" w:hAnsi="Arial" w:cs="Arial"/>
          <w:b/>
          <w:sz w:val="20"/>
        </w:rPr>
      </w:pPr>
      <w:r w:rsidRPr="002A6E67">
        <w:rPr>
          <w:rFonts w:ascii="Arial" w:hAnsi="Arial" w:cs="Arial"/>
          <w:b/>
          <w:sz w:val="20"/>
        </w:rPr>
        <w:t>Biểu số: 03/KQGQ</w:t>
      </w:r>
    </w:p>
    <w:p w:rsidR="00126310" w:rsidRPr="002A6E67" w:rsidRDefault="00126310" w:rsidP="00126310">
      <w:pPr>
        <w:spacing w:before="120"/>
        <w:jc w:val="center"/>
        <w:rPr>
          <w:rFonts w:ascii="Arial" w:hAnsi="Arial" w:cs="Arial"/>
          <w:b/>
          <w:sz w:val="20"/>
        </w:rPr>
      </w:pPr>
      <w:r w:rsidRPr="002A6E67">
        <w:rPr>
          <w:rFonts w:ascii="Arial" w:hAnsi="Arial" w:cs="Arial"/>
          <w:b/>
          <w:sz w:val="20"/>
        </w:rPr>
        <w:t>TỔNG HỢP KẾT QUẢ GIẢI QUYẾT TỐ CÁO THUỘC THẨM QUYỀN</w:t>
      </w:r>
    </w:p>
    <w:p w:rsidR="00126310" w:rsidRPr="009C50E1" w:rsidRDefault="00126310" w:rsidP="00126310">
      <w:pPr>
        <w:spacing w:before="120"/>
        <w:jc w:val="center"/>
        <w:rPr>
          <w:rFonts w:ascii="Arial" w:hAnsi="Arial" w:cs="Arial"/>
          <w:b/>
          <w:sz w:val="20"/>
        </w:rPr>
      </w:pPr>
      <w:r w:rsidRPr="009C50E1">
        <w:rPr>
          <w:rFonts w:ascii="Arial" w:hAnsi="Arial" w:cs="Arial"/>
          <w:b/>
          <w:sz w:val="20"/>
        </w:rPr>
        <w:t>Số liệu tính từ ngày ..../.../....đến....ngày.../.../...</w:t>
      </w:r>
      <w:bookmarkStart w:id="0" w:name="_GoBack"/>
      <w:bookmarkEnd w:id="0"/>
    </w:p>
    <w:p w:rsidR="00126310" w:rsidRPr="002A6E67" w:rsidRDefault="00126310" w:rsidP="00126310">
      <w:pPr>
        <w:spacing w:before="120"/>
        <w:jc w:val="center"/>
        <w:rPr>
          <w:rFonts w:ascii="Arial" w:hAnsi="Arial" w:cs="Arial"/>
          <w:i/>
          <w:sz w:val="20"/>
        </w:rPr>
      </w:pPr>
      <w:r w:rsidRPr="002A6E67">
        <w:rPr>
          <w:rFonts w:ascii="Arial" w:hAnsi="Arial" w:cs="Arial"/>
          <w:i/>
          <w:sz w:val="20"/>
        </w:rPr>
        <w:t xml:space="preserve">(Kèm theo Báo cáo số </w:t>
      </w:r>
      <w:r w:rsidRPr="002A6E67">
        <w:rPr>
          <w:rFonts w:ascii="Arial" w:hAnsi="Arial" w:cs="Arial"/>
          <w:i/>
          <w:sz w:val="20"/>
          <w:lang w:val="en-US"/>
        </w:rPr>
        <w:t>…….</w:t>
      </w:r>
      <w:r w:rsidRPr="002A6E67">
        <w:rPr>
          <w:rFonts w:ascii="Arial" w:hAnsi="Arial" w:cs="Arial"/>
          <w:i/>
          <w:sz w:val="20"/>
        </w:rPr>
        <w:t xml:space="preserve">ngày </w:t>
      </w:r>
      <w:r w:rsidRPr="002A6E67">
        <w:rPr>
          <w:rFonts w:ascii="Arial" w:hAnsi="Arial" w:cs="Arial"/>
          <w:i/>
          <w:sz w:val="20"/>
          <w:lang w:val="en-US"/>
        </w:rPr>
        <w:t>……</w:t>
      </w:r>
      <w:r w:rsidRPr="002A6E67">
        <w:rPr>
          <w:rFonts w:ascii="Arial" w:hAnsi="Arial" w:cs="Arial"/>
          <w:i/>
          <w:sz w:val="20"/>
        </w:rPr>
        <w:t>tháng</w:t>
      </w:r>
      <w:r w:rsidRPr="002A6E67">
        <w:rPr>
          <w:rFonts w:ascii="Arial" w:hAnsi="Arial" w:cs="Arial"/>
          <w:i/>
          <w:sz w:val="20"/>
          <w:lang w:val="en-US"/>
        </w:rPr>
        <w:t xml:space="preserve"> </w:t>
      </w:r>
      <w:r w:rsidRPr="002A6E67">
        <w:rPr>
          <w:rFonts w:ascii="Arial" w:hAnsi="Arial" w:cs="Arial"/>
          <w:i/>
          <w:sz w:val="20"/>
        </w:rPr>
        <w:t>…</w:t>
      </w:r>
      <w:r w:rsidRPr="002A6E67">
        <w:rPr>
          <w:rFonts w:ascii="Arial" w:hAnsi="Arial" w:cs="Arial"/>
          <w:i/>
          <w:sz w:val="20"/>
          <w:lang w:val="en-US"/>
        </w:rPr>
        <w:t>.</w:t>
      </w:r>
      <w:r w:rsidRPr="002A6E67">
        <w:rPr>
          <w:rFonts w:ascii="Arial" w:hAnsi="Arial" w:cs="Arial"/>
          <w:i/>
          <w:sz w:val="20"/>
        </w:rPr>
        <w:t>.năm</w:t>
      </w:r>
      <w:r w:rsidRPr="002A6E67">
        <w:rPr>
          <w:rFonts w:ascii="Arial" w:hAnsi="Arial" w:cs="Arial"/>
          <w:i/>
          <w:sz w:val="20"/>
          <w:lang w:val="en-US"/>
        </w:rPr>
        <w:t xml:space="preserve"> …</w:t>
      </w:r>
      <w:r w:rsidRPr="002A6E67">
        <w:rPr>
          <w:rFonts w:ascii="Arial" w:hAnsi="Arial" w:cs="Arial"/>
          <w:i/>
          <w:sz w:val="20"/>
        </w:rPr>
        <w:t>….của…...)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
        <w:gridCol w:w="320"/>
        <w:gridCol w:w="393"/>
        <w:gridCol w:w="289"/>
        <w:gridCol w:w="332"/>
        <w:gridCol w:w="319"/>
        <w:gridCol w:w="569"/>
        <w:gridCol w:w="223"/>
        <w:gridCol w:w="441"/>
        <w:gridCol w:w="277"/>
        <w:gridCol w:w="337"/>
        <w:gridCol w:w="259"/>
        <w:gridCol w:w="219"/>
        <w:gridCol w:w="247"/>
        <w:gridCol w:w="213"/>
        <w:gridCol w:w="247"/>
        <w:gridCol w:w="213"/>
        <w:gridCol w:w="332"/>
        <w:gridCol w:w="332"/>
        <w:gridCol w:w="330"/>
        <w:gridCol w:w="319"/>
        <w:gridCol w:w="149"/>
        <w:gridCol w:w="337"/>
        <w:gridCol w:w="319"/>
        <w:gridCol w:w="277"/>
        <w:gridCol w:w="319"/>
        <w:gridCol w:w="199"/>
        <w:gridCol w:w="319"/>
        <w:gridCol w:w="307"/>
        <w:gridCol w:w="319"/>
        <w:gridCol w:w="289"/>
        <w:gridCol w:w="356"/>
      </w:tblGrid>
      <w:tr w:rsidR="00126310" w:rsidRPr="00B60D3A" w:rsidTr="00597A45">
        <w:tblPrEx>
          <w:tblCellMar>
            <w:top w:w="0" w:type="dxa"/>
            <w:left w:w="0" w:type="dxa"/>
            <w:bottom w:w="0" w:type="dxa"/>
            <w:right w:w="0" w:type="dxa"/>
          </w:tblCellMar>
        </w:tblPrEx>
        <w:tc>
          <w:tcPr>
            <w:tcW w:w="139"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vị</w:t>
            </w:r>
          </w:p>
        </w:tc>
        <w:tc>
          <w:tcPr>
            <w:tcW w:w="492" w:type="pct"/>
            <w:gridSpan w:val="3"/>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Đơn tố cáo thuộc thẩm quyền</w:t>
            </w:r>
          </w:p>
        </w:tc>
        <w:tc>
          <w:tcPr>
            <w:tcW w:w="163"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 số vụ việc tố cáo thuộc thẩm quyền</w:t>
            </w:r>
          </w:p>
        </w:tc>
        <w:tc>
          <w:tcPr>
            <w:tcW w:w="157"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Trong đó số vụ việc tố cáo tiếp</w:t>
            </w:r>
          </w:p>
        </w:tc>
        <w:tc>
          <w:tcPr>
            <w:tcW w:w="2846" w:type="pct"/>
            <w:gridSpan w:val="18"/>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Kết quả giải quyết</w:t>
            </w:r>
          </w:p>
        </w:tc>
        <w:tc>
          <w:tcPr>
            <w:tcW w:w="874" w:type="pct"/>
            <w:gridSpan w:val="6"/>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Phân tích kết quả giải quyết (vụ việc)</w:t>
            </w:r>
          </w:p>
        </w:tc>
        <w:tc>
          <w:tcPr>
            <w:tcW w:w="329" w:type="pct"/>
            <w:gridSpan w:val="2"/>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Chấp hành thời hạn giải quyết</w:t>
            </w:r>
          </w:p>
        </w:tc>
      </w:tr>
      <w:tr w:rsidR="00126310" w:rsidRPr="00B60D3A" w:rsidTr="00597A45">
        <w:tblPrEx>
          <w:tblCellMar>
            <w:top w:w="0" w:type="dxa"/>
            <w:left w:w="0" w:type="dxa"/>
            <w:bottom w:w="0" w:type="dxa"/>
            <w:right w:w="0" w:type="dxa"/>
          </w:tblCellMar>
        </w:tblPrEx>
        <w:tc>
          <w:tcPr>
            <w:tcW w:w="139"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57"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 số</w:t>
            </w:r>
          </w:p>
        </w:tc>
        <w:tc>
          <w:tcPr>
            <w:tcW w:w="193"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Kỳ trước chuyển sang</w:t>
            </w:r>
          </w:p>
        </w:tc>
        <w:tc>
          <w:tcPr>
            <w:tcW w:w="142"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Tiếp nhận trong kỳ</w:t>
            </w:r>
          </w:p>
        </w:tc>
        <w:tc>
          <w:tcPr>
            <w:tcW w:w="163"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964" w:type="pct"/>
            <w:gridSpan w:val="5"/>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Đã giải quyết</w:t>
            </w:r>
          </w:p>
        </w:tc>
        <w:tc>
          <w:tcPr>
            <w:tcW w:w="269" w:type="pct"/>
            <w:gridSpan w:val="2"/>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Kiến nghị thu hồi cho NN</w:t>
            </w:r>
          </w:p>
        </w:tc>
        <w:tc>
          <w:tcPr>
            <w:tcW w:w="516" w:type="pct"/>
            <w:gridSpan w:val="4"/>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Trả lại cho tổ chức, cá nhân</w:t>
            </w:r>
          </w:p>
        </w:tc>
        <w:tc>
          <w:tcPr>
            <w:tcW w:w="163"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tổ chức được trả lại quyền lợi</w:t>
            </w:r>
          </w:p>
        </w:tc>
        <w:tc>
          <w:tcPr>
            <w:tcW w:w="163"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cá nhân được trả lại quyền lợi</w:t>
            </w:r>
          </w:p>
        </w:tc>
        <w:tc>
          <w:tcPr>
            <w:tcW w:w="327" w:type="pct"/>
            <w:gridSpan w:val="2"/>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Kiến nghị xử lý hành chính</w:t>
            </w:r>
          </w:p>
        </w:tc>
        <w:tc>
          <w:tcPr>
            <w:tcW w:w="444" w:type="pct"/>
            <w:gridSpan w:val="3"/>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Chuyển cơ quan điều tra</w:t>
            </w:r>
          </w:p>
        </w:tc>
        <w:tc>
          <w:tcPr>
            <w:tcW w:w="136"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Tố cáo đúng</w:t>
            </w:r>
          </w:p>
        </w:tc>
        <w:tc>
          <w:tcPr>
            <w:tcW w:w="157"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Trong đó tố cáo tiếp đúng</w:t>
            </w:r>
          </w:p>
        </w:tc>
        <w:tc>
          <w:tcPr>
            <w:tcW w:w="116"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Tố cáo sai</w:t>
            </w:r>
          </w:p>
        </w:tc>
        <w:tc>
          <w:tcPr>
            <w:tcW w:w="157"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Trong đó tố cáo tiếp sai</w:t>
            </w:r>
          </w:p>
        </w:tc>
        <w:tc>
          <w:tcPr>
            <w:tcW w:w="151"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Tố cáo có đúng, có sai</w:t>
            </w:r>
          </w:p>
        </w:tc>
        <w:tc>
          <w:tcPr>
            <w:tcW w:w="157"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Trong đó tố cáo tiếp có, có sai</w:t>
            </w:r>
          </w:p>
        </w:tc>
        <w:tc>
          <w:tcPr>
            <w:tcW w:w="154"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Đúng quy định</w:t>
            </w:r>
          </w:p>
        </w:tc>
        <w:tc>
          <w:tcPr>
            <w:tcW w:w="175"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Không đúng quy định</w:t>
            </w:r>
          </w:p>
        </w:tc>
      </w:tr>
      <w:tr w:rsidR="00126310" w:rsidRPr="00B60D3A" w:rsidTr="00597A45">
        <w:tblPrEx>
          <w:tblCellMar>
            <w:top w:w="0" w:type="dxa"/>
            <w:left w:w="0" w:type="dxa"/>
            <w:bottom w:w="0" w:type="dxa"/>
            <w:right w:w="0" w:type="dxa"/>
          </w:tblCellMar>
        </w:tblPrEx>
        <w:tc>
          <w:tcPr>
            <w:tcW w:w="139"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93"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42"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63"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280"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 số</w:t>
            </w:r>
          </w:p>
        </w:tc>
        <w:tc>
          <w:tcPr>
            <w:tcW w:w="130"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vụ việc lần đầu</w:t>
            </w:r>
          </w:p>
        </w:tc>
        <w:tc>
          <w:tcPr>
            <w:tcW w:w="217"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vụ việc tố cáo tiếp</w:t>
            </w:r>
          </w:p>
        </w:tc>
        <w:tc>
          <w:tcPr>
            <w:tcW w:w="164"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vụ việc rút toàn bộ nội dung tố cáo</w:t>
            </w:r>
          </w:p>
        </w:tc>
        <w:tc>
          <w:tcPr>
            <w:tcW w:w="172"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vụ việc đình chỉ không do rút tố cáo</w:t>
            </w:r>
          </w:p>
        </w:tc>
        <w:tc>
          <w:tcPr>
            <w:tcW w:w="130"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Tiền (Trđ)</w:t>
            </w:r>
          </w:p>
        </w:tc>
        <w:tc>
          <w:tcPr>
            <w:tcW w:w="139"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Đất (m</w:t>
            </w:r>
            <w:r w:rsidRPr="00B60D3A">
              <w:rPr>
                <w:rFonts w:ascii="Arial" w:hAnsi="Arial" w:cs="Arial"/>
                <w:b/>
                <w:sz w:val="14"/>
                <w:vertAlign w:val="superscript"/>
              </w:rPr>
              <w:t>2</w:t>
            </w:r>
            <w:r w:rsidRPr="00B60D3A">
              <w:rPr>
                <w:rFonts w:ascii="Arial" w:hAnsi="Arial" w:cs="Arial"/>
                <w:b/>
                <w:sz w:val="14"/>
              </w:rPr>
              <w:t>)</w:t>
            </w:r>
          </w:p>
        </w:tc>
        <w:tc>
          <w:tcPr>
            <w:tcW w:w="267" w:type="pct"/>
            <w:gridSpan w:val="2"/>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 chức</w:t>
            </w:r>
          </w:p>
        </w:tc>
        <w:tc>
          <w:tcPr>
            <w:tcW w:w="249" w:type="pct"/>
            <w:gridSpan w:val="2"/>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Cá nhân</w:t>
            </w:r>
          </w:p>
        </w:tc>
        <w:tc>
          <w:tcPr>
            <w:tcW w:w="163"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63"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65" w:type="pct"/>
            <w:vMerge w:val="restart"/>
            <w:shd w:val="clear" w:color="auto" w:fill="FFFFFF"/>
            <w:vAlign w:val="center"/>
          </w:tcPr>
          <w:p w:rsidR="00126310" w:rsidRPr="00B60D3A" w:rsidRDefault="00126310" w:rsidP="00597A45">
            <w:pPr>
              <w:spacing w:before="120"/>
              <w:jc w:val="center"/>
              <w:rPr>
                <w:rFonts w:ascii="Arial" w:hAnsi="Arial" w:cs="Arial"/>
                <w:b/>
                <w:sz w:val="14"/>
                <w:lang w:val="en-US"/>
              </w:rPr>
            </w:pPr>
            <w:r w:rsidRPr="00B60D3A">
              <w:rPr>
                <w:rFonts w:ascii="Arial" w:hAnsi="Arial" w:cs="Arial"/>
                <w:b/>
                <w:sz w:val="14"/>
              </w:rPr>
              <w:t>Số người bị kiến nghị xử l</w:t>
            </w:r>
            <w:r w:rsidRPr="00B60D3A">
              <w:rPr>
                <w:rFonts w:ascii="Arial" w:hAnsi="Arial" w:cs="Arial"/>
                <w:b/>
                <w:sz w:val="14"/>
                <w:lang w:val="en-US"/>
              </w:rPr>
              <w:t>ý</w:t>
            </w:r>
          </w:p>
        </w:tc>
        <w:tc>
          <w:tcPr>
            <w:tcW w:w="162"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Trong đó số cán bộ, công chức, viên chức</w:t>
            </w:r>
          </w:p>
        </w:tc>
        <w:tc>
          <w:tcPr>
            <w:tcW w:w="115"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vụ</w:t>
            </w:r>
          </w:p>
        </w:tc>
        <w:tc>
          <w:tcPr>
            <w:tcW w:w="165"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Số đối tượng</w:t>
            </w:r>
          </w:p>
        </w:tc>
        <w:tc>
          <w:tcPr>
            <w:tcW w:w="164" w:type="pct"/>
            <w:vMerge w:val="restar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Trong đó số cán bộ, công chức, viên chức</w:t>
            </w:r>
          </w:p>
        </w:tc>
        <w:tc>
          <w:tcPr>
            <w:tcW w:w="136"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16"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51"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54" w:type="pct"/>
            <w:vMerge/>
            <w:shd w:val="clear" w:color="auto" w:fill="FFFFFF"/>
            <w:vAlign w:val="center"/>
          </w:tcPr>
          <w:p w:rsidR="00126310" w:rsidRPr="00B60D3A" w:rsidRDefault="00126310" w:rsidP="00597A45">
            <w:pPr>
              <w:spacing w:before="120"/>
              <w:jc w:val="center"/>
              <w:rPr>
                <w:rFonts w:ascii="Arial" w:hAnsi="Arial" w:cs="Arial"/>
                <w:b/>
                <w:sz w:val="14"/>
              </w:rPr>
            </w:pPr>
          </w:p>
        </w:tc>
        <w:tc>
          <w:tcPr>
            <w:tcW w:w="175" w:type="pct"/>
            <w:vMerge/>
            <w:shd w:val="clear" w:color="auto" w:fill="FFFFFF"/>
            <w:vAlign w:val="center"/>
          </w:tcPr>
          <w:p w:rsidR="00126310" w:rsidRPr="00B60D3A" w:rsidRDefault="00126310" w:rsidP="00597A45">
            <w:pPr>
              <w:spacing w:before="120"/>
              <w:jc w:val="center"/>
              <w:rPr>
                <w:rFonts w:ascii="Arial" w:hAnsi="Arial" w:cs="Arial"/>
                <w:b/>
                <w:sz w:val="14"/>
              </w:rPr>
            </w:pPr>
          </w:p>
        </w:tc>
      </w:tr>
      <w:tr w:rsidR="00126310" w:rsidRPr="00B60D3A" w:rsidTr="00597A45">
        <w:tblPrEx>
          <w:tblCellMar>
            <w:top w:w="0" w:type="dxa"/>
            <w:left w:w="0" w:type="dxa"/>
            <w:bottom w:w="0" w:type="dxa"/>
            <w:right w:w="0" w:type="dxa"/>
          </w:tblCellMar>
        </w:tblPrEx>
        <w:tc>
          <w:tcPr>
            <w:tcW w:w="139"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93"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280"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217"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72"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Tiền (Trđ)</w:t>
            </w:r>
          </w:p>
        </w:tc>
        <w:tc>
          <w:tcPr>
            <w:tcW w:w="125"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Đất (m</w:t>
            </w:r>
            <w:r w:rsidRPr="00B60D3A">
              <w:rPr>
                <w:rFonts w:ascii="Arial" w:hAnsi="Arial" w:cs="Arial"/>
                <w:sz w:val="14"/>
                <w:vertAlign w:val="superscript"/>
              </w:rPr>
              <w:t>2</w:t>
            </w:r>
            <w:r w:rsidRPr="00B60D3A">
              <w:rPr>
                <w:rFonts w:ascii="Arial" w:hAnsi="Arial" w:cs="Arial"/>
                <w:sz w:val="14"/>
              </w:rPr>
              <w:t>)</w:t>
            </w:r>
          </w:p>
        </w:tc>
        <w:tc>
          <w:tcPr>
            <w:tcW w:w="121"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Tiền (Trđ)</w:t>
            </w:r>
          </w:p>
        </w:tc>
        <w:tc>
          <w:tcPr>
            <w:tcW w:w="128"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Đất (m</w:t>
            </w:r>
            <w:r w:rsidRPr="00B60D3A">
              <w:rPr>
                <w:rFonts w:ascii="Arial" w:hAnsi="Arial" w:cs="Arial"/>
                <w:sz w:val="14"/>
                <w:vertAlign w:val="superscript"/>
              </w:rPr>
              <w:t>2</w:t>
            </w:r>
            <w:r w:rsidRPr="00B60D3A">
              <w:rPr>
                <w:rFonts w:ascii="Arial" w:hAnsi="Arial" w:cs="Arial"/>
                <w:sz w:val="14"/>
              </w:rPr>
              <w:t>)</w:t>
            </w:r>
          </w:p>
        </w:tc>
        <w:tc>
          <w:tcPr>
            <w:tcW w:w="163"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15"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16"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51"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54" w:type="pct"/>
            <w:vMerge/>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vMerge/>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39"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MS</w:t>
            </w: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1=2+3</w:t>
            </w:r>
          </w:p>
        </w:tc>
        <w:tc>
          <w:tcPr>
            <w:tcW w:w="193"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w:t>
            </w: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3</w:t>
            </w: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4</w:t>
            </w: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5</w:t>
            </w:r>
          </w:p>
        </w:tc>
        <w:tc>
          <w:tcPr>
            <w:tcW w:w="280"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6=7+..+10= 24+26+28= 30+31</w:t>
            </w: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7</w:t>
            </w:r>
          </w:p>
        </w:tc>
        <w:tc>
          <w:tcPr>
            <w:tcW w:w="217"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8=25+27 +29</w:t>
            </w: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9</w:t>
            </w:r>
          </w:p>
        </w:tc>
        <w:tc>
          <w:tcPr>
            <w:tcW w:w="172"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10</w:t>
            </w: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11</w:t>
            </w:r>
          </w:p>
        </w:tc>
        <w:tc>
          <w:tcPr>
            <w:tcW w:w="139"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12</w:t>
            </w: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13</w:t>
            </w:r>
          </w:p>
        </w:tc>
        <w:tc>
          <w:tcPr>
            <w:tcW w:w="125"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14</w:t>
            </w:r>
          </w:p>
        </w:tc>
        <w:tc>
          <w:tcPr>
            <w:tcW w:w="121"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15</w:t>
            </w:r>
          </w:p>
        </w:tc>
        <w:tc>
          <w:tcPr>
            <w:tcW w:w="128"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16</w:t>
            </w: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17</w:t>
            </w: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18</w:t>
            </w: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19</w:t>
            </w:r>
          </w:p>
        </w:tc>
        <w:tc>
          <w:tcPr>
            <w:tcW w:w="162"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20</w:t>
            </w:r>
          </w:p>
        </w:tc>
        <w:tc>
          <w:tcPr>
            <w:tcW w:w="115"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21</w:t>
            </w: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22</w:t>
            </w: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23</w:t>
            </w:r>
          </w:p>
        </w:tc>
        <w:tc>
          <w:tcPr>
            <w:tcW w:w="136"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24</w:t>
            </w: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25</w:t>
            </w:r>
          </w:p>
        </w:tc>
        <w:tc>
          <w:tcPr>
            <w:tcW w:w="116"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26</w:t>
            </w: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27</w:t>
            </w:r>
          </w:p>
        </w:tc>
        <w:tc>
          <w:tcPr>
            <w:tcW w:w="151"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28</w:t>
            </w: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29</w:t>
            </w:r>
          </w:p>
        </w:tc>
        <w:tc>
          <w:tcPr>
            <w:tcW w:w="154"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30</w:t>
            </w:r>
          </w:p>
        </w:tc>
        <w:tc>
          <w:tcPr>
            <w:tcW w:w="175" w:type="pct"/>
            <w:shd w:val="clear" w:color="auto" w:fill="FFFFFF"/>
            <w:vAlign w:val="center"/>
          </w:tcPr>
          <w:p w:rsidR="00126310" w:rsidRPr="00B60D3A" w:rsidRDefault="00126310" w:rsidP="00597A45">
            <w:pPr>
              <w:spacing w:before="120"/>
              <w:jc w:val="center"/>
              <w:rPr>
                <w:rFonts w:ascii="Arial" w:hAnsi="Arial" w:cs="Arial"/>
                <w:sz w:val="14"/>
              </w:rPr>
            </w:pPr>
            <w:r w:rsidRPr="00B60D3A">
              <w:rPr>
                <w:rFonts w:ascii="Arial" w:hAnsi="Arial" w:cs="Arial"/>
                <w:sz w:val="14"/>
              </w:rPr>
              <w:t>31</w:t>
            </w:r>
          </w:p>
        </w:tc>
      </w:tr>
      <w:tr w:rsidR="00126310" w:rsidRPr="00B60D3A" w:rsidTr="00597A45">
        <w:tblPrEx>
          <w:tblCellMar>
            <w:top w:w="0" w:type="dxa"/>
            <w:left w:w="0" w:type="dxa"/>
            <w:bottom w:w="0" w:type="dxa"/>
            <w:right w:w="0" w:type="dxa"/>
          </w:tblCellMar>
        </w:tblPrEx>
        <w:tc>
          <w:tcPr>
            <w:tcW w:w="139"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93"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280"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217"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72"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25" w:type="pct"/>
            <w:shd w:val="clear" w:color="auto" w:fill="FFFFFF"/>
            <w:vAlign w:val="center"/>
          </w:tcPr>
          <w:p w:rsidR="00126310" w:rsidRPr="00B60D3A" w:rsidRDefault="00126310" w:rsidP="00597A45">
            <w:pPr>
              <w:spacing w:before="120"/>
              <w:jc w:val="center"/>
              <w:rPr>
                <w:rFonts w:ascii="Arial" w:hAnsi="Arial" w:cs="Arial"/>
                <w:sz w:val="14"/>
              </w:rPr>
            </w:pPr>
          </w:p>
        </w:tc>
        <w:tc>
          <w:tcPr>
            <w:tcW w:w="121" w:type="pct"/>
            <w:shd w:val="clear" w:color="auto" w:fill="FFFFFF"/>
            <w:vAlign w:val="center"/>
          </w:tcPr>
          <w:p w:rsidR="00126310" w:rsidRPr="00B60D3A" w:rsidRDefault="00126310" w:rsidP="00597A45">
            <w:pPr>
              <w:spacing w:before="120"/>
              <w:jc w:val="center"/>
              <w:rPr>
                <w:rFonts w:ascii="Arial" w:hAnsi="Arial" w:cs="Arial"/>
                <w:sz w:val="14"/>
              </w:rPr>
            </w:pPr>
          </w:p>
        </w:tc>
        <w:tc>
          <w:tcPr>
            <w:tcW w:w="128"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shd w:val="clear" w:color="auto" w:fill="FFFFFF"/>
            <w:vAlign w:val="center"/>
          </w:tcPr>
          <w:p w:rsidR="00126310" w:rsidRPr="00B60D3A" w:rsidRDefault="00126310" w:rsidP="00597A45">
            <w:pPr>
              <w:spacing w:before="120"/>
              <w:jc w:val="center"/>
              <w:rPr>
                <w:rFonts w:ascii="Arial" w:hAnsi="Arial" w:cs="Arial"/>
                <w:sz w:val="14"/>
              </w:rPr>
            </w:pPr>
          </w:p>
        </w:tc>
        <w:tc>
          <w:tcPr>
            <w:tcW w:w="115"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1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1"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4" w:type="pct"/>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39"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93"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280"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217"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72"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25" w:type="pct"/>
            <w:shd w:val="clear" w:color="auto" w:fill="FFFFFF"/>
            <w:vAlign w:val="center"/>
          </w:tcPr>
          <w:p w:rsidR="00126310" w:rsidRPr="00B60D3A" w:rsidRDefault="00126310" w:rsidP="00597A45">
            <w:pPr>
              <w:spacing w:before="120"/>
              <w:jc w:val="center"/>
              <w:rPr>
                <w:rFonts w:ascii="Arial" w:hAnsi="Arial" w:cs="Arial"/>
                <w:sz w:val="14"/>
              </w:rPr>
            </w:pPr>
          </w:p>
        </w:tc>
        <w:tc>
          <w:tcPr>
            <w:tcW w:w="121" w:type="pct"/>
            <w:shd w:val="clear" w:color="auto" w:fill="FFFFFF"/>
            <w:vAlign w:val="center"/>
          </w:tcPr>
          <w:p w:rsidR="00126310" w:rsidRPr="00B60D3A" w:rsidRDefault="00126310" w:rsidP="00597A45">
            <w:pPr>
              <w:spacing w:before="120"/>
              <w:jc w:val="center"/>
              <w:rPr>
                <w:rFonts w:ascii="Arial" w:hAnsi="Arial" w:cs="Arial"/>
                <w:sz w:val="14"/>
              </w:rPr>
            </w:pPr>
          </w:p>
        </w:tc>
        <w:tc>
          <w:tcPr>
            <w:tcW w:w="128"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shd w:val="clear" w:color="auto" w:fill="FFFFFF"/>
            <w:vAlign w:val="center"/>
          </w:tcPr>
          <w:p w:rsidR="00126310" w:rsidRPr="00B60D3A" w:rsidRDefault="00126310" w:rsidP="00597A45">
            <w:pPr>
              <w:spacing w:before="120"/>
              <w:jc w:val="center"/>
              <w:rPr>
                <w:rFonts w:ascii="Arial" w:hAnsi="Arial" w:cs="Arial"/>
                <w:sz w:val="14"/>
              </w:rPr>
            </w:pPr>
          </w:p>
        </w:tc>
        <w:tc>
          <w:tcPr>
            <w:tcW w:w="115"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1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1"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4" w:type="pct"/>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39"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93"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280"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217"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72"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25" w:type="pct"/>
            <w:shd w:val="clear" w:color="auto" w:fill="FFFFFF"/>
            <w:vAlign w:val="center"/>
          </w:tcPr>
          <w:p w:rsidR="00126310" w:rsidRPr="00B60D3A" w:rsidRDefault="00126310" w:rsidP="00597A45">
            <w:pPr>
              <w:spacing w:before="120"/>
              <w:jc w:val="center"/>
              <w:rPr>
                <w:rFonts w:ascii="Arial" w:hAnsi="Arial" w:cs="Arial"/>
                <w:sz w:val="14"/>
              </w:rPr>
            </w:pPr>
          </w:p>
        </w:tc>
        <w:tc>
          <w:tcPr>
            <w:tcW w:w="121" w:type="pct"/>
            <w:shd w:val="clear" w:color="auto" w:fill="FFFFFF"/>
            <w:vAlign w:val="center"/>
          </w:tcPr>
          <w:p w:rsidR="00126310" w:rsidRPr="00B60D3A" w:rsidRDefault="00126310" w:rsidP="00597A45">
            <w:pPr>
              <w:spacing w:before="120"/>
              <w:jc w:val="center"/>
              <w:rPr>
                <w:rFonts w:ascii="Arial" w:hAnsi="Arial" w:cs="Arial"/>
                <w:sz w:val="14"/>
              </w:rPr>
            </w:pPr>
          </w:p>
        </w:tc>
        <w:tc>
          <w:tcPr>
            <w:tcW w:w="128"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shd w:val="clear" w:color="auto" w:fill="FFFFFF"/>
            <w:vAlign w:val="center"/>
          </w:tcPr>
          <w:p w:rsidR="00126310" w:rsidRPr="00B60D3A" w:rsidRDefault="00126310" w:rsidP="00597A45">
            <w:pPr>
              <w:spacing w:before="120"/>
              <w:jc w:val="center"/>
              <w:rPr>
                <w:rFonts w:ascii="Arial" w:hAnsi="Arial" w:cs="Arial"/>
                <w:sz w:val="14"/>
              </w:rPr>
            </w:pPr>
          </w:p>
        </w:tc>
        <w:tc>
          <w:tcPr>
            <w:tcW w:w="115"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1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1"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4" w:type="pct"/>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39"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93"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280"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217"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72"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25" w:type="pct"/>
            <w:shd w:val="clear" w:color="auto" w:fill="FFFFFF"/>
            <w:vAlign w:val="center"/>
          </w:tcPr>
          <w:p w:rsidR="00126310" w:rsidRPr="00B60D3A" w:rsidRDefault="00126310" w:rsidP="00597A45">
            <w:pPr>
              <w:spacing w:before="120"/>
              <w:jc w:val="center"/>
              <w:rPr>
                <w:rFonts w:ascii="Arial" w:hAnsi="Arial" w:cs="Arial"/>
                <w:sz w:val="14"/>
              </w:rPr>
            </w:pPr>
          </w:p>
        </w:tc>
        <w:tc>
          <w:tcPr>
            <w:tcW w:w="121" w:type="pct"/>
            <w:shd w:val="clear" w:color="auto" w:fill="FFFFFF"/>
            <w:vAlign w:val="center"/>
          </w:tcPr>
          <w:p w:rsidR="00126310" w:rsidRPr="00B60D3A" w:rsidRDefault="00126310" w:rsidP="00597A45">
            <w:pPr>
              <w:spacing w:before="120"/>
              <w:jc w:val="center"/>
              <w:rPr>
                <w:rFonts w:ascii="Arial" w:hAnsi="Arial" w:cs="Arial"/>
                <w:sz w:val="14"/>
              </w:rPr>
            </w:pPr>
          </w:p>
        </w:tc>
        <w:tc>
          <w:tcPr>
            <w:tcW w:w="128"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shd w:val="clear" w:color="auto" w:fill="FFFFFF"/>
            <w:vAlign w:val="center"/>
          </w:tcPr>
          <w:p w:rsidR="00126310" w:rsidRPr="00B60D3A" w:rsidRDefault="00126310" w:rsidP="00597A45">
            <w:pPr>
              <w:spacing w:before="120"/>
              <w:jc w:val="center"/>
              <w:rPr>
                <w:rFonts w:ascii="Arial" w:hAnsi="Arial" w:cs="Arial"/>
                <w:sz w:val="14"/>
              </w:rPr>
            </w:pPr>
          </w:p>
        </w:tc>
        <w:tc>
          <w:tcPr>
            <w:tcW w:w="115"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1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1"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4" w:type="pct"/>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shd w:val="clear" w:color="auto" w:fill="FFFFFF"/>
            <w:vAlign w:val="center"/>
          </w:tcPr>
          <w:p w:rsidR="00126310" w:rsidRPr="00B60D3A" w:rsidRDefault="00126310" w:rsidP="00597A45">
            <w:pPr>
              <w:spacing w:before="120"/>
              <w:jc w:val="center"/>
              <w:rPr>
                <w:rFonts w:ascii="Arial" w:hAnsi="Arial" w:cs="Arial"/>
                <w:sz w:val="14"/>
              </w:rPr>
            </w:pPr>
          </w:p>
        </w:tc>
      </w:tr>
      <w:tr w:rsidR="00126310" w:rsidRPr="00B60D3A" w:rsidTr="00597A45">
        <w:tblPrEx>
          <w:tblCellMar>
            <w:top w:w="0" w:type="dxa"/>
            <w:left w:w="0" w:type="dxa"/>
            <w:bottom w:w="0" w:type="dxa"/>
            <w:right w:w="0" w:type="dxa"/>
          </w:tblCellMar>
        </w:tblPrEx>
        <w:tc>
          <w:tcPr>
            <w:tcW w:w="139" w:type="pct"/>
            <w:shd w:val="clear" w:color="auto" w:fill="FFFFFF"/>
            <w:vAlign w:val="center"/>
          </w:tcPr>
          <w:p w:rsidR="00126310" w:rsidRPr="00B60D3A" w:rsidRDefault="00126310" w:rsidP="00597A45">
            <w:pPr>
              <w:spacing w:before="120"/>
              <w:jc w:val="center"/>
              <w:rPr>
                <w:rFonts w:ascii="Arial" w:hAnsi="Arial" w:cs="Arial"/>
                <w:b/>
                <w:sz w:val="14"/>
              </w:rPr>
            </w:pPr>
            <w:r w:rsidRPr="00B60D3A">
              <w:rPr>
                <w:rFonts w:ascii="Arial" w:hAnsi="Arial" w:cs="Arial"/>
                <w:b/>
                <w:sz w:val="14"/>
              </w:rPr>
              <w:t>Tổng</w:t>
            </w: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93"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280"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217"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72" w:type="pct"/>
            <w:shd w:val="clear" w:color="auto" w:fill="FFFFFF"/>
            <w:vAlign w:val="center"/>
          </w:tcPr>
          <w:p w:rsidR="00126310" w:rsidRPr="00B60D3A" w:rsidRDefault="00126310" w:rsidP="00597A45">
            <w:pPr>
              <w:spacing w:before="120"/>
              <w:jc w:val="center"/>
              <w:rPr>
                <w:rFonts w:ascii="Arial" w:hAnsi="Arial" w:cs="Arial"/>
                <w:sz w:val="14"/>
              </w:rPr>
            </w:pPr>
          </w:p>
        </w:tc>
        <w:tc>
          <w:tcPr>
            <w:tcW w:w="130" w:type="pct"/>
            <w:shd w:val="clear" w:color="auto" w:fill="FFFFFF"/>
            <w:vAlign w:val="center"/>
          </w:tcPr>
          <w:p w:rsidR="00126310" w:rsidRPr="00B60D3A" w:rsidRDefault="00126310" w:rsidP="00597A45">
            <w:pPr>
              <w:spacing w:before="120"/>
              <w:jc w:val="center"/>
              <w:rPr>
                <w:rFonts w:ascii="Arial" w:hAnsi="Arial" w:cs="Arial"/>
                <w:sz w:val="14"/>
              </w:rPr>
            </w:pPr>
          </w:p>
        </w:tc>
        <w:tc>
          <w:tcPr>
            <w:tcW w:w="139" w:type="pct"/>
            <w:shd w:val="clear" w:color="auto" w:fill="FFFFFF"/>
            <w:vAlign w:val="center"/>
          </w:tcPr>
          <w:p w:rsidR="00126310" w:rsidRPr="00B60D3A" w:rsidRDefault="00126310" w:rsidP="00597A45">
            <w:pPr>
              <w:spacing w:before="120"/>
              <w:jc w:val="center"/>
              <w:rPr>
                <w:rFonts w:ascii="Arial" w:hAnsi="Arial" w:cs="Arial"/>
                <w:sz w:val="14"/>
              </w:rPr>
            </w:pPr>
          </w:p>
        </w:tc>
        <w:tc>
          <w:tcPr>
            <w:tcW w:w="142" w:type="pct"/>
            <w:shd w:val="clear" w:color="auto" w:fill="FFFFFF"/>
            <w:vAlign w:val="center"/>
          </w:tcPr>
          <w:p w:rsidR="00126310" w:rsidRPr="00B60D3A" w:rsidRDefault="00126310" w:rsidP="00597A45">
            <w:pPr>
              <w:spacing w:before="120"/>
              <w:jc w:val="center"/>
              <w:rPr>
                <w:rFonts w:ascii="Arial" w:hAnsi="Arial" w:cs="Arial"/>
                <w:sz w:val="14"/>
              </w:rPr>
            </w:pPr>
          </w:p>
        </w:tc>
        <w:tc>
          <w:tcPr>
            <w:tcW w:w="125" w:type="pct"/>
            <w:shd w:val="clear" w:color="auto" w:fill="FFFFFF"/>
            <w:vAlign w:val="center"/>
          </w:tcPr>
          <w:p w:rsidR="00126310" w:rsidRPr="00B60D3A" w:rsidRDefault="00126310" w:rsidP="00597A45">
            <w:pPr>
              <w:spacing w:before="120"/>
              <w:jc w:val="center"/>
              <w:rPr>
                <w:rFonts w:ascii="Arial" w:hAnsi="Arial" w:cs="Arial"/>
                <w:sz w:val="14"/>
              </w:rPr>
            </w:pPr>
          </w:p>
        </w:tc>
        <w:tc>
          <w:tcPr>
            <w:tcW w:w="121" w:type="pct"/>
            <w:shd w:val="clear" w:color="auto" w:fill="FFFFFF"/>
            <w:vAlign w:val="center"/>
          </w:tcPr>
          <w:p w:rsidR="00126310" w:rsidRPr="00B60D3A" w:rsidRDefault="00126310" w:rsidP="00597A45">
            <w:pPr>
              <w:spacing w:before="120"/>
              <w:jc w:val="center"/>
              <w:rPr>
                <w:rFonts w:ascii="Arial" w:hAnsi="Arial" w:cs="Arial"/>
                <w:sz w:val="14"/>
              </w:rPr>
            </w:pPr>
          </w:p>
        </w:tc>
        <w:tc>
          <w:tcPr>
            <w:tcW w:w="128"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3"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2" w:type="pct"/>
            <w:shd w:val="clear" w:color="auto" w:fill="FFFFFF"/>
            <w:vAlign w:val="center"/>
          </w:tcPr>
          <w:p w:rsidR="00126310" w:rsidRPr="00B60D3A" w:rsidRDefault="00126310" w:rsidP="00597A45">
            <w:pPr>
              <w:spacing w:before="120"/>
              <w:jc w:val="center"/>
              <w:rPr>
                <w:rFonts w:ascii="Arial" w:hAnsi="Arial" w:cs="Arial"/>
                <w:sz w:val="14"/>
              </w:rPr>
            </w:pPr>
          </w:p>
        </w:tc>
        <w:tc>
          <w:tcPr>
            <w:tcW w:w="115" w:type="pct"/>
            <w:shd w:val="clear" w:color="auto" w:fill="FFFFFF"/>
            <w:vAlign w:val="center"/>
          </w:tcPr>
          <w:p w:rsidR="00126310" w:rsidRPr="00B60D3A" w:rsidRDefault="00126310" w:rsidP="00597A45">
            <w:pPr>
              <w:spacing w:before="120"/>
              <w:jc w:val="center"/>
              <w:rPr>
                <w:rFonts w:ascii="Arial" w:hAnsi="Arial" w:cs="Arial"/>
                <w:sz w:val="14"/>
              </w:rPr>
            </w:pPr>
          </w:p>
        </w:tc>
        <w:tc>
          <w:tcPr>
            <w:tcW w:w="165" w:type="pct"/>
            <w:shd w:val="clear" w:color="auto" w:fill="FFFFFF"/>
            <w:vAlign w:val="center"/>
          </w:tcPr>
          <w:p w:rsidR="00126310" w:rsidRPr="00B60D3A" w:rsidRDefault="00126310" w:rsidP="00597A45">
            <w:pPr>
              <w:spacing w:before="120"/>
              <w:jc w:val="center"/>
              <w:rPr>
                <w:rFonts w:ascii="Arial" w:hAnsi="Arial" w:cs="Arial"/>
                <w:sz w:val="14"/>
              </w:rPr>
            </w:pPr>
          </w:p>
        </w:tc>
        <w:tc>
          <w:tcPr>
            <w:tcW w:w="164" w:type="pct"/>
            <w:shd w:val="clear" w:color="auto" w:fill="FFFFFF"/>
            <w:vAlign w:val="center"/>
          </w:tcPr>
          <w:p w:rsidR="00126310" w:rsidRPr="00B60D3A" w:rsidRDefault="00126310" w:rsidP="00597A45">
            <w:pPr>
              <w:spacing w:before="120"/>
              <w:jc w:val="center"/>
              <w:rPr>
                <w:rFonts w:ascii="Arial" w:hAnsi="Arial" w:cs="Arial"/>
                <w:sz w:val="14"/>
              </w:rPr>
            </w:pPr>
          </w:p>
        </w:tc>
        <w:tc>
          <w:tcPr>
            <w:tcW w:w="13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16"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1" w:type="pct"/>
            <w:shd w:val="clear" w:color="auto" w:fill="FFFFFF"/>
            <w:vAlign w:val="center"/>
          </w:tcPr>
          <w:p w:rsidR="00126310" w:rsidRPr="00B60D3A" w:rsidRDefault="00126310" w:rsidP="00597A45">
            <w:pPr>
              <w:spacing w:before="120"/>
              <w:jc w:val="center"/>
              <w:rPr>
                <w:rFonts w:ascii="Arial" w:hAnsi="Arial" w:cs="Arial"/>
                <w:sz w:val="14"/>
              </w:rPr>
            </w:pPr>
          </w:p>
        </w:tc>
        <w:tc>
          <w:tcPr>
            <w:tcW w:w="157" w:type="pct"/>
            <w:shd w:val="clear" w:color="auto" w:fill="FFFFFF"/>
            <w:vAlign w:val="center"/>
          </w:tcPr>
          <w:p w:rsidR="00126310" w:rsidRPr="00B60D3A" w:rsidRDefault="00126310" w:rsidP="00597A45">
            <w:pPr>
              <w:spacing w:before="120"/>
              <w:jc w:val="center"/>
              <w:rPr>
                <w:rFonts w:ascii="Arial" w:hAnsi="Arial" w:cs="Arial"/>
                <w:sz w:val="14"/>
              </w:rPr>
            </w:pPr>
          </w:p>
        </w:tc>
        <w:tc>
          <w:tcPr>
            <w:tcW w:w="154" w:type="pct"/>
            <w:shd w:val="clear" w:color="auto" w:fill="FFFFFF"/>
            <w:vAlign w:val="center"/>
          </w:tcPr>
          <w:p w:rsidR="00126310" w:rsidRPr="00B60D3A" w:rsidRDefault="00126310" w:rsidP="00597A45">
            <w:pPr>
              <w:spacing w:before="120"/>
              <w:jc w:val="center"/>
              <w:rPr>
                <w:rFonts w:ascii="Arial" w:hAnsi="Arial" w:cs="Arial"/>
                <w:sz w:val="14"/>
              </w:rPr>
            </w:pPr>
          </w:p>
        </w:tc>
        <w:tc>
          <w:tcPr>
            <w:tcW w:w="175" w:type="pct"/>
            <w:shd w:val="clear" w:color="auto" w:fill="FFFFFF"/>
            <w:vAlign w:val="center"/>
          </w:tcPr>
          <w:p w:rsidR="00126310" w:rsidRPr="00B60D3A" w:rsidRDefault="00126310" w:rsidP="00597A45">
            <w:pPr>
              <w:spacing w:before="120"/>
              <w:jc w:val="center"/>
              <w:rPr>
                <w:rFonts w:ascii="Arial" w:hAnsi="Arial" w:cs="Arial"/>
                <w:sz w:val="14"/>
              </w:rPr>
            </w:pPr>
          </w:p>
        </w:tc>
      </w:tr>
    </w:tbl>
    <w:p w:rsidR="00126310" w:rsidRPr="00883BF5" w:rsidRDefault="00126310" w:rsidP="00126310">
      <w:pPr>
        <w:spacing w:before="120"/>
        <w:rPr>
          <w:rFonts w:ascii="Arial" w:hAnsi="Arial" w:cs="Arial"/>
          <w:b/>
          <w:sz w:val="20"/>
        </w:rPr>
      </w:pPr>
      <w:r w:rsidRPr="00883BF5">
        <w:rPr>
          <w:rFonts w:ascii="Arial" w:hAnsi="Arial" w:cs="Arial"/>
          <w:b/>
          <w:sz w:val="20"/>
        </w:rPr>
        <w:t>32. Ghi chú:</w:t>
      </w:r>
    </w:p>
    <w:p w:rsidR="00126310" w:rsidRPr="006A0AB2" w:rsidRDefault="00126310" w:rsidP="00126310">
      <w:pPr>
        <w:spacing w:before="120"/>
        <w:rPr>
          <w:rFonts w:ascii="Arial" w:hAnsi="Arial" w:cs="Arial"/>
          <w:sz w:val="20"/>
        </w:rPr>
      </w:pPr>
    </w:p>
    <w:p w:rsidR="00126310" w:rsidRPr="00883BF5" w:rsidRDefault="00126310" w:rsidP="00126310">
      <w:pPr>
        <w:spacing w:before="120"/>
        <w:rPr>
          <w:rFonts w:ascii="Arial" w:hAnsi="Arial" w:cs="Arial"/>
          <w:b/>
          <w:i/>
          <w:sz w:val="20"/>
        </w:rPr>
      </w:pPr>
      <w:r w:rsidRPr="00883BF5">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t>- Cột "Đơn vị để ghi tên các đơn vị trực thuộc</w:t>
      </w:r>
    </w:p>
    <w:p w:rsidR="00126310" w:rsidRPr="006A0AB2" w:rsidRDefault="00126310" w:rsidP="00126310">
      <w:pPr>
        <w:spacing w:before="120"/>
        <w:rPr>
          <w:rFonts w:ascii="Arial" w:hAnsi="Arial" w:cs="Arial"/>
          <w:sz w:val="20"/>
        </w:rPr>
      </w:pPr>
      <w:r w:rsidRPr="006A0AB2">
        <w:rPr>
          <w:rFonts w:ascii="Arial" w:hAnsi="Arial" w:cs="Arial"/>
          <w:sz w:val="20"/>
        </w:rPr>
        <w:t>- Cột (1) = Cột (2) + (3) = Cột (20) thuộc Biểu 01/XLD</w:t>
      </w:r>
    </w:p>
    <w:p w:rsidR="00126310" w:rsidRPr="006A0AB2" w:rsidRDefault="00126310" w:rsidP="00126310">
      <w:pPr>
        <w:spacing w:before="120"/>
        <w:rPr>
          <w:rFonts w:ascii="Arial" w:hAnsi="Arial" w:cs="Arial"/>
          <w:sz w:val="20"/>
        </w:rPr>
      </w:pPr>
      <w:r w:rsidRPr="006A0AB2">
        <w:rPr>
          <w:rFonts w:ascii="Arial" w:hAnsi="Arial" w:cs="Arial"/>
          <w:sz w:val="20"/>
        </w:rPr>
        <w:t>- Cột (4) = Cột (26) thuộc Biểu 03/XLD</w:t>
      </w:r>
    </w:p>
    <w:p w:rsidR="00126310" w:rsidRPr="006A0AB2" w:rsidRDefault="00126310" w:rsidP="00126310">
      <w:pPr>
        <w:spacing w:before="120"/>
        <w:rPr>
          <w:rFonts w:ascii="Arial" w:hAnsi="Arial" w:cs="Arial"/>
          <w:sz w:val="20"/>
        </w:rPr>
      </w:pPr>
      <w:r w:rsidRPr="006A0AB2">
        <w:rPr>
          <w:rFonts w:ascii="Arial" w:hAnsi="Arial" w:cs="Arial"/>
          <w:sz w:val="20"/>
        </w:rPr>
        <w:t>- Cột (5): Số vụ việc tố cáo tiếp thuộc thẩm quyền, số liệu nằm trong số liệu vụ việc tố cáo thuộc thẩm quyền thống kê tại Cột (4)</w:t>
      </w:r>
    </w:p>
    <w:p w:rsidR="00126310" w:rsidRPr="006A0AB2" w:rsidRDefault="00126310" w:rsidP="00126310">
      <w:pPr>
        <w:spacing w:before="120"/>
        <w:rPr>
          <w:rFonts w:ascii="Arial" w:hAnsi="Arial" w:cs="Arial"/>
          <w:sz w:val="20"/>
        </w:rPr>
      </w:pPr>
      <w:r w:rsidRPr="006A0AB2">
        <w:rPr>
          <w:rFonts w:ascii="Arial" w:hAnsi="Arial" w:cs="Arial"/>
          <w:sz w:val="20"/>
        </w:rPr>
        <w:t>- Cột (6)</w:t>
      </w:r>
      <w:r>
        <w:rPr>
          <w:rFonts w:ascii="Arial" w:hAnsi="Arial" w:cs="Arial"/>
          <w:sz w:val="20"/>
          <w:lang w:val="en-US"/>
        </w:rPr>
        <w:t xml:space="preserve"> </w:t>
      </w:r>
      <w:r w:rsidRPr="006A0AB2">
        <w:rPr>
          <w:rFonts w:ascii="Arial" w:hAnsi="Arial" w:cs="Arial"/>
          <w:sz w:val="20"/>
        </w:rPr>
        <w:t>= (7) + (8) + (9) + (10) = Cột (24) + (26) + (28) = (30) + (31)</w:t>
      </w:r>
    </w:p>
    <w:p w:rsidR="00126310" w:rsidRPr="006A0AB2" w:rsidRDefault="00126310" w:rsidP="00126310">
      <w:pPr>
        <w:spacing w:before="120"/>
        <w:rPr>
          <w:rFonts w:ascii="Arial" w:hAnsi="Arial" w:cs="Arial"/>
          <w:sz w:val="20"/>
        </w:rPr>
      </w:pPr>
      <w:r w:rsidRPr="006A0AB2">
        <w:rPr>
          <w:rFonts w:ascii="Arial" w:hAnsi="Arial" w:cs="Arial"/>
          <w:sz w:val="20"/>
        </w:rPr>
        <w:t>- Cột (8): Tổng số vụ việc tố cáo tiếp đã được giải quyết = Cột (25) + (27) + (29)</w:t>
      </w:r>
    </w:p>
    <w:p w:rsidR="00126310" w:rsidRPr="006A0AB2" w:rsidRDefault="00126310" w:rsidP="00126310">
      <w:pPr>
        <w:spacing w:before="120"/>
        <w:rPr>
          <w:rFonts w:ascii="Arial" w:hAnsi="Arial" w:cs="Arial"/>
          <w:sz w:val="20"/>
        </w:rPr>
      </w:pPr>
      <w:r w:rsidRPr="006A0AB2">
        <w:rPr>
          <w:rFonts w:ascii="Arial" w:hAnsi="Arial" w:cs="Arial"/>
          <w:sz w:val="20"/>
        </w:rPr>
        <w:t>- Từ Cột (11) trở đi là số liệu tổng hợp, phân tích đối với kết quả giải quyết các vụ việc tố cáo đã thống kê ở Cột (6)</w:t>
      </w:r>
    </w:p>
    <w:p w:rsidR="00126310" w:rsidRPr="006A0AB2" w:rsidRDefault="00126310" w:rsidP="00126310">
      <w:pPr>
        <w:spacing w:before="120"/>
        <w:rPr>
          <w:rFonts w:ascii="Arial" w:hAnsi="Arial" w:cs="Arial"/>
          <w:sz w:val="20"/>
        </w:rPr>
      </w:pPr>
      <w:r w:rsidRPr="006A0AB2">
        <w:rPr>
          <w:rFonts w:ascii="Arial" w:hAnsi="Arial" w:cs="Arial"/>
          <w:sz w:val="20"/>
        </w:rPr>
        <w:t>- Cột (19): Thống kê số người bị kiến nghị xử lý hành chính theo kết luận nội dung tố cáo và xử lý tố cáo</w:t>
      </w:r>
    </w:p>
    <w:p w:rsidR="00126310" w:rsidRPr="006A0AB2" w:rsidRDefault="00126310" w:rsidP="00126310">
      <w:pPr>
        <w:spacing w:before="120"/>
        <w:rPr>
          <w:rFonts w:ascii="Arial" w:hAnsi="Arial" w:cs="Arial"/>
          <w:sz w:val="20"/>
        </w:rPr>
      </w:pPr>
      <w:r w:rsidRPr="006A0AB2">
        <w:rPr>
          <w:rFonts w:ascii="Arial" w:hAnsi="Arial" w:cs="Arial"/>
          <w:sz w:val="20"/>
        </w:rPr>
        <w:lastRenderedPageBreak/>
        <w:t>- Cột (20): Thống kê số cán bộ, công chức, viên chức bị kiến nghị xử lý hành chính theo kết luận nội dung tố cáo và xử lý tố cáo (&lt;= Cột 19)</w:t>
      </w:r>
    </w:p>
    <w:p w:rsidR="00126310" w:rsidRPr="006A0AB2" w:rsidRDefault="00126310" w:rsidP="00126310">
      <w:pPr>
        <w:spacing w:before="120"/>
        <w:rPr>
          <w:rFonts w:ascii="Arial" w:hAnsi="Arial" w:cs="Arial"/>
          <w:sz w:val="20"/>
        </w:rPr>
      </w:pPr>
      <w:r w:rsidRPr="006A0AB2">
        <w:rPr>
          <w:rFonts w:ascii="Arial" w:hAnsi="Arial" w:cs="Arial"/>
          <w:sz w:val="20"/>
        </w:rPr>
        <w:t>- Cột (22): Thống kê số đối tượng bị kiến nghị chuyển cơ quan điều tra tiếp tục xử lý theo kết luận nội dung tố cáo và xử lý tố cáo</w:t>
      </w:r>
    </w:p>
    <w:p w:rsidR="00126310" w:rsidRPr="006A0AB2" w:rsidRDefault="00126310" w:rsidP="00126310">
      <w:pPr>
        <w:spacing w:before="120"/>
        <w:rPr>
          <w:rFonts w:ascii="Arial" w:hAnsi="Arial" w:cs="Arial"/>
          <w:sz w:val="20"/>
        </w:rPr>
      </w:pPr>
      <w:r w:rsidRPr="006A0AB2">
        <w:rPr>
          <w:rFonts w:ascii="Arial" w:hAnsi="Arial" w:cs="Arial"/>
          <w:sz w:val="20"/>
        </w:rPr>
        <w:t>- Cột (23): Thống kê số cán bộ, công chức, viên chức bị kiến nghị chuyển cơ quan điều tra tiếp tục xử lý theo kết luận nội dung tố cáo và xử lý tố cáo (&lt;= Cột 22)</w:t>
      </w:r>
    </w:p>
    <w:p w:rsidR="00126310" w:rsidRPr="006A0AB2" w:rsidRDefault="00126310" w:rsidP="00126310">
      <w:pPr>
        <w:spacing w:before="120"/>
        <w:rPr>
          <w:rFonts w:ascii="Arial" w:hAnsi="Arial" w:cs="Arial"/>
          <w:sz w:val="20"/>
        </w:rPr>
      </w:pPr>
      <w:r w:rsidRPr="006A0AB2">
        <w:rPr>
          <w:rFonts w:ascii="Arial" w:hAnsi="Arial" w:cs="Arial"/>
          <w:sz w:val="20"/>
        </w:rPr>
        <w:t>- Cột (25): Tổng số vụ việc tố cáo tiếp được kết luận là tố cáo tiếp đúng, số liệu nằm trong số liệu tổng hợp tại Cột (24)</w:t>
      </w:r>
    </w:p>
    <w:p w:rsidR="00126310" w:rsidRPr="006A0AB2" w:rsidRDefault="00126310" w:rsidP="00126310">
      <w:pPr>
        <w:spacing w:before="120"/>
        <w:rPr>
          <w:rFonts w:ascii="Arial" w:hAnsi="Arial" w:cs="Arial"/>
          <w:sz w:val="20"/>
        </w:rPr>
      </w:pPr>
      <w:r w:rsidRPr="006A0AB2">
        <w:rPr>
          <w:rFonts w:ascii="Arial" w:hAnsi="Arial" w:cs="Arial"/>
          <w:sz w:val="20"/>
        </w:rPr>
        <w:t>- Cột (27): Tổng số vụ việc tố cáo tiếp được kết luận là tố cáo tiếp sai, số liệu nằm trong số liệu tổng hợp tại Cột (26)</w:t>
      </w:r>
    </w:p>
    <w:p w:rsidR="00126310" w:rsidRPr="006A0AB2" w:rsidRDefault="00126310" w:rsidP="00126310">
      <w:pPr>
        <w:spacing w:before="120"/>
        <w:rPr>
          <w:rFonts w:ascii="Arial" w:hAnsi="Arial" w:cs="Arial"/>
          <w:sz w:val="20"/>
        </w:rPr>
      </w:pPr>
      <w:r w:rsidRPr="006A0AB2">
        <w:rPr>
          <w:rFonts w:ascii="Arial" w:hAnsi="Arial" w:cs="Arial"/>
          <w:sz w:val="20"/>
        </w:rPr>
        <w:t>- Cột (29): Tổng số vụ việc tố cáo tiếp được kết luận là tố cáo tiếp có đúng, có sai, số liệu nằm trong số liệu tổng hợp tại Cột (28)</w:t>
      </w:r>
    </w:p>
    <w:p w:rsidR="00126310" w:rsidRPr="006A0AB2" w:rsidRDefault="00126310" w:rsidP="00126310">
      <w:pPr>
        <w:spacing w:before="120"/>
        <w:rPr>
          <w:rFonts w:ascii="Arial" w:hAnsi="Arial" w:cs="Arial"/>
          <w:sz w:val="20"/>
        </w:rPr>
      </w:pPr>
      <w:r w:rsidRPr="006A0AB2">
        <w:rPr>
          <w:rFonts w:ascii="Arial" w:hAnsi="Arial" w:cs="Arial"/>
          <w:sz w:val="20"/>
        </w:rPr>
        <w:t>- Nội dung ghi chú viết vào dòng 32 (nếu có)</w:t>
      </w:r>
    </w:p>
    <w:p w:rsidR="00126310" w:rsidRPr="006A0AB2" w:rsidRDefault="00126310" w:rsidP="00126310">
      <w:pPr>
        <w:spacing w:before="120"/>
        <w:rPr>
          <w:rFonts w:ascii="Arial" w:hAnsi="Arial" w:cs="Arial"/>
          <w:sz w:val="20"/>
        </w:rPr>
      </w:pPr>
    </w:p>
    <w:p w:rsidR="00126310" w:rsidRPr="0031014B" w:rsidRDefault="00126310" w:rsidP="00126310">
      <w:pPr>
        <w:spacing w:before="120"/>
        <w:jc w:val="right"/>
        <w:rPr>
          <w:rFonts w:ascii="Arial" w:hAnsi="Arial" w:cs="Arial"/>
          <w:b/>
          <w:sz w:val="20"/>
        </w:rPr>
      </w:pPr>
      <w:r w:rsidRPr="0031014B">
        <w:rPr>
          <w:rFonts w:ascii="Arial" w:hAnsi="Arial" w:cs="Arial"/>
          <w:b/>
          <w:sz w:val="20"/>
        </w:rPr>
        <w:t>Biểu số: 04/KQGQ</w:t>
      </w:r>
    </w:p>
    <w:p w:rsidR="00126310" w:rsidRPr="0031014B" w:rsidRDefault="00126310" w:rsidP="00126310">
      <w:pPr>
        <w:spacing w:before="120"/>
        <w:jc w:val="center"/>
        <w:rPr>
          <w:rFonts w:ascii="Arial" w:hAnsi="Arial" w:cs="Arial"/>
          <w:b/>
          <w:sz w:val="20"/>
        </w:rPr>
      </w:pPr>
      <w:r w:rsidRPr="0031014B">
        <w:rPr>
          <w:rFonts w:ascii="Arial" w:hAnsi="Arial" w:cs="Arial"/>
          <w:b/>
          <w:sz w:val="20"/>
        </w:rPr>
        <w:t>TỔNG HỢP KẾT QUẢ THỰC HIỆN KẾT LUẬN NỘI DUNG TỐ CÁO</w:t>
      </w:r>
    </w:p>
    <w:p w:rsidR="00126310" w:rsidRPr="00B71AAD" w:rsidRDefault="00126310" w:rsidP="00126310">
      <w:pPr>
        <w:spacing w:before="120"/>
        <w:jc w:val="center"/>
        <w:rPr>
          <w:rFonts w:ascii="Arial" w:hAnsi="Arial" w:cs="Arial"/>
          <w:b/>
          <w:sz w:val="20"/>
        </w:rPr>
      </w:pPr>
      <w:r w:rsidRPr="00B71AAD">
        <w:rPr>
          <w:rFonts w:ascii="Arial" w:hAnsi="Arial" w:cs="Arial"/>
          <w:b/>
          <w:sz w:val="20"/>
        </w:rPr>
        <w:t>Số liệu tính từ ngày ..../.../....đến....ngày.../.../...</w:t>
      </w:r>
    </w:p>
    <w:p w:rsidR="00126310" w:rsidRPr="0031014B" w:rsidRDefault="00126310" w:rsidP="00126310">
      <w:pPr>
        <w:spacing w:before="120"/>
        <w:jc w:val="center"/>
        <w:rPr>
          <w:rFonts w:ascii="Arial" w:hAnsi="Arial" w:cs="Arial"/>
          <w:i/>
          <w:sz w:val="20"/>
        </w:rPr>
      </w:pPr>
      <w:r w:rsidRPr="0031014B">
        <w:rPr>
          <w:rFonts w:ascii="Arial" w:hAnsi="Arial" w:cs="Arial"/>
          <w:i/>
          <w:sz w:val="20"/>
        </w:rPr>
        <w:t xml:space="preserve">(Kèm theo Báo cáo số </w:t>
      </w:r>
      <w:r w:rsidRPr="0031014B">
        <w:rPr>
          <w:rFonts w:ascii="Arial" w:hAnsi="Arial" w:cs="Arial"/>
          <w:i/>
          <w:sz w:val="20"/>
          <w:lang w:val="en-US"/>
        </w:rPr>
        <w:t>…..</w:t>
      </w:r>
      <w:r w:rsidRPr="0031014B">
        <w:rPr>
          <w:rFonts w:ascii="Arial" w:hAnsi="Arial" w:cs="Arial"/>
          <w:i/>
          <w:sz w:val="20"/>
        </w:rPr>
        <w:t xml:space="preserve">ngày </w:t>
      </w:r>
      <w:r w:rsidRPr="0031014B">
        <w:rPr>
          <w:rFonts w:ascii="Arial" w:hAnsi="Arial" w:cs="Arial"/>
          <w:i/>
          <w:sz w:val="20"/>
          <w:lang w:val="en-US"/>
        </w:rPr>
        <w:t>…..</w:t>
      </w:r>
      <w:r w:rsidRPr="0031014B">
        <w:rPr>
          <w:rFonts w:ascii="Arial" w:hAnsi="Arial" w:cs="Arial"/>
          <w:i/>
          <w:sz w:val="20"/>
        </w:rPr>
        <w:t>tháng</w:t>
      </w:r>
      <w:r w:rsidRPr="0031014B">
        <w:rPr>
          <w:rFonts w:ascii="Arial" w:hAnsi="Arial" w:cs="Arial"/>
          <w:i/>
          <w:sz w:val="20"/>
          <w:lang w:val="en-US"/>
        </w:rPr>
        <w:t xml:space="preserve"> </w:t>
      </w:r>
      <w:r w:rsidRPr="0031014B">
        <w:rPr>
          <w:rFonts w:ascii="Arial" w:hAnsi="Arial" w:cs="Arial"/>
          <w:i/>
          <w:sz w:val="20"/>
        </w:rPr>
        <w:t>…</w:t>
      </w:r>
      <w:r w:rsidRPr="0031014B">
        <w:rPr>
          <w:rFonts w:ascii="Arial" w:hAnsi="Arial" w:cs="Arial"/>
          <w:i/>
          <w:sz w:val="20"/>
          <w:lang w:val="en-US"/>
        </w:rPr>
        <w:t>.</w:t>
      </w:r>
      <w:r w:rsidRPr="0031014B">
        <w:rPr>
          <w:rFonts w:ascii="Arial" w:hAnsi="Arial" w:cs="Arial"/>
          <w:i/>
          <w:sz w:val="20"/>
        </w:rPr>
        <w:t>.năm</w:t>
      </w:r>
      <w:r w:rsidRPr="0031014B">
        <w:rPr>
          <w:rFonts w:ascii="Arial" w:hAnsi="Arial" w:cs="Arial"/>
          <w:i/>
          <w:sz w:val="20"/>
          <w:lang w:val="en-US"/>
        </w:rPr>
        <w:t xml:space="preserve"> </w:t>
      </w:r>
      <w:r w:rsidRPr="0031014B">
        <w:rPr>
          <w:rFonts w:ascii="Arial" w:hAnsi="Arial" w:cs="Arial"/>
          <w:i/>
          <w:sz w:val="20"/>
        </w:rPr>
        <w:t>…</w:t>
      </w:r>
      <w:r w:rsidRPr="0031014B">
        <w:rPr>
          <w:rFonts w:ascii="Arial" w:hAnsi="Arial" w:cs="Arial"/>
          <w:i/>
          <w:sz w:val="20"/>
          <w:lang w:val="en-US"/>
        </w:rPr>
        <w:t>..</w:t>
      </w:r>
      <w:r w:rsidRPr="0031014B">
        <w:rPr>
          <w:rFonts w:ascii="Arial" w:hAnsi="Arial" w:cs="Arial"/>
          <w:i/>
          <w:sz w:val="20"/>
        </w:rPr>
        <w:t xml:space="preserve">.của </w:t>
      </w:r>
      <w:r w:rsidRPr="0031014B">
        <w:rPr>
          <w:rFonts w:ascii="Arial" w:hAnsi="Arial" w:cs="Arial"/>
          <w:i/>
          <w:sz w:val="20"/>
          <w:lang w:val="en-US"/>
        </w:rPr>
        <w:t>………..</w:t>
      </w:r>
      <w:r w:rsidRPr="0031014B">
        <w:rPr>
          <w:rFonts w:ascii="Arial" w:hAnsi="Arial" w:cs="Arial"/>
          <w: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1"/>
        <w:gridCol w:w="400"/>
        <w:gridCol w:w="391"/>
        <w:gridCol w:w="374"/>
        <w:gridCol w:w="316"/>
        <w:gridCol w:w="374"/>
        <w:gridCol w:w="316"/>
        <w:gridCol w:w="480"/>
        <w:gridCol w:w="480"/>
        <w:gridCol w:w="374"/>
        <w:gridCol w:w="316"/>
        <w:gridCol w:w="374"/>
        <w:gridCol w:w="316"/>
        <w:gridCol w:w="480"/>
        <w:gridCol w:w="480"/>
        <w:gridCol w:w="374"/>
        <w:gridCol w:w="316"/>
        <w:gridCol w:w="374"/>
        <w:gridCol w:w="316"/>
        <w:gridCol w:w="401"/>
        <w:gridCol w:w="400"/>
        <w:gridCol w:w="462"/>
        <w:gridCol w:w="214"/>
        <w:gridCol w:w="487"/>
        <w:gridCol w:w="462"/>
      </w:tblGrid>
      <w:tr w:rsidR="00126310" w:rsidRPr="00B71AAD" w:rsidTr="00597A45">
        <w:tblPrEx>
          <w:tblCellMar>
            <w:top w:w="0" w:type="dxa"/>
            <w:left w:w="0" w:type="dxa"/>
            <w:bottom w:w="0" w:type="dxa"/>
            <w:right w:w="0" w:type="dxa"/>
          </w:tblCellMar>
        </w:tblPrEx>
        <w:tc>
          <w:tcPr>
            <w:tcW w:w="192"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Đơn vị</w:t>
            </w:r>
          </w:p>
        </w:tc>
        <w:tc>
          <w:tcPr>
            <w:tcW w:w="245"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Tổng số kết luận phải thực hiện</w:t>
            </w:r>
          </w:p>
        </w:tc>
        <w:tc>
          <w:tcPr>
            <w:tcW w:w="197"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Số kết luận đi thực hiện xong</w:t>
            </w:r>
          </w:p>
        </w:tc>
        <w:tc>
          <w:tcPr>
            <w:tcW w:w="798" w:type="pct"/>
            <w:gridSpan w:val="4"/>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Thu hồi cho Nhà nước</w:t>
            </w:r>
          </w:p>
        </w:tc>
        <w:tc>
          <w:tcPr>
            <w:tcW w:w="2352" w:type="pct"/>
            <w:gridSpan w:val="12"/>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Trả lại cho tổ chức, cá nhân</w:t>
            </w:r>
          </w:p>
        </w:tc>
        <w:tc>
          <w:tcPr>
            <w:tcW w:w="608" w:type="pct"/>
            <w:gridSpan w:val="3"/>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Đã xử lý hành chính</w:t>
            </w:r>
          </w:p>
        </w:tc>
        <w:tc>
          <w:tcPr>
            <w:tcW w:w="607" w:type="pct"/>
            <w:gridSpan w:val="3"/>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Đã khởi tố</w:t>
            </w:r>
          </w:p>
        </w:tc>
      </w:tr>
      <w:tr w:rsidR="00126310" w:rsidRPr="00B71AAD" w:rsidTr="00597A45">
        <w:tblPrEx>
          <w:tblCellMar>
            <w:top w:w="0" w:type="dxa"/>
            <w:left w:w="0" w:type="dxa"/>
            <w:bottom w:w="0" w:type="dxa"/>
            <w:right w:w="0" w:type="dxa"/>
          </w:tblCellMar>
        </w:tblPrEx>
        <w:tc>
          <w:tcPr>
            <w:tcW w:w="192"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45"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97"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396" w:type="pct"/>
            <w:gridSpan w:val="2"/>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Phải thu</w:t>
            </w:r>
          </w:p>
        </w:tc>
        <w:tc>
          <w:tcPr>
            <w:tcW w:w="402" w:type="pct"/>
            <w:gridSpan w:val="2"/>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Đã thu</w:t>
            </w:r>
          </w:p>
        </w:tc>
        <w:tc>
          <w:tcPr>
            <w:tcW w:w="1180" w:type="pct"/>
            <w:gridSpan w:val="6"/>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Phải trả</w:t>
            </w:r>
          </w:p>
        </w:tc>
        <w:tc>
          <w:tcPr>
            <w:tcW w:w="1172" w:type="pct"/>
            <w:gridSpan w:val="6"/>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Đã trả</w:t>
            </w:r>
          </w:p>
        </w:tc>
        <w:tc>
          <w:tcPr>
            <w:tcW w:w="193"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Tổng số tổ chức bị xử lý</w:t>
            </w:r>
          </w:p>
        </w:tc>
        <w:tc>
          <w:tcPr>
            <w:tcW w:w="192"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Tổng số cá nhân bị xử lý</w:t>
            </w:r>
          </w:p>
        </w:tc>
        <w:tc>
          <w:tcPr>
            <w:tcW w:w="222"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Trong đó số cán bộ, công chức, viên chức</w:t>
            </w:r>
          </w:p>
        </w:tc>
        <w:tc>
          <w:tcPr>
            <w:tcW w:w="150"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Số vụ</w:t>
            </w:r>
          </w:p>
        </w:tc>
        <w:tc>
          <w:tcPr>
            <w:tcW w:w="234"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Số đối tượng</w:t>
            </w:r>
          </w:p>
        </w:tc>
        <w:tc>
          <w:tcPr>
            <w:tcW w:w="222"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Trong đó số cán</w:t>
            </w:r>
          </w:p>
          <w:p w:rsidR="00126310" w:rsidRPr="00B71AAD" w:rsidRDefault="00126310" w:rsidP="00597A45">
            <w:pPr>
              <w:spacing w:before="120"/>
              <w:jc w:val="center"/>
              <w:rPr>
                <w:rFonts w:ascii="Arial" w:hAnsi="Arial" w:cs="Arial"/>
                <w:b/>
                <w:sz w:val="20"/>
              </w:rPr>
            </w:pPr>
            <w:r w:rsidRPr="00B71AAD">
              <w:rPr>
                <w:rFonts w:ascii="Arial" w:hAnsi="Arial" w:cs="Arial"/>
                <w:b/>
                <w:sz w:val="20"/>
              </w:rPr>
              <w:t>bộ, công chức, viên chức</w:t>
            </w:r>
          </w:p>
        </w:tc>
      </w:tr>
      <w:tr w:rsidR="00126310" w:rsidRPr="00B71AAD" w:rsidTr="00597A45">
        <w:tblPrEx>
          <w:tblCellMar>
            <w:top w:w="0" w:type="dxa"/>
            <w:left w:w="0" w:type="dxa"/>
            <w:bottom w:w="0" w:type="dxa"/>
            <w:right w:w="0" w:type="dxa"/>
          </w:tblCellMar>
        </w:tblPrEx>
        <w:tc>
          <w:tcPr>
            <w:tcW w:w="192"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45"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97"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16"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Tiền (Trđ)</w:t>
            </w:r>
          </w:p>
        </w:tc>
        <w:tc>
          <w:tcPr>
            <w:tcW w:w="180"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Đất (m</w:t>
            </w:r>
            <w:r w:rsidRPr="00B71AAD">
              <w:rPr>
                <w:rFonts w:ascii="Arial" w:hAnsi="Arial" w:cs="Arial"/>
                <w:b/>
                <w:sz w:val="20"/>
                <w:vertAlign w:val="superscript"/>
              </w:rPr>
              <w:t>2</w:t>
            </w:r>
            <w:r w:rsidRPr="00B71AAD">
              <w:rPr>
                <w:rFonts w:ascii="Arial" w:hAnsi="Arial" w:cs="Arial"/>
                <w:b/>
                <w:sz w:val="20"/>
              </w:rPr>
              <w:t>)</w:t>
            </w:r>
          </w:p>
        </w:tc>
        <w:tc>
          <w:tcPr>
            <w:tcW w:w="219"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Tiền (Trđ)</w:t>
            </w:r>
          </w:p>
        </w:tc>
        <w:tc>
          <w:tcPr>
            <w:tcW w:w="183"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Đất (m</w:t>
            </w:r>
            <w:r w:rsidRPr="00B71AAD">
              <w:rPr>
                <w:rFonts w:ascii="Arial" w:hAnsi="Arial" w:cs="Arial"/>
                <w:b/>
                <w:sz w:val="20"/>
                <w:vertAlign w:val="superscript"/>
              </w:rPr>
              <w:t>2</w:t>
            </w:r>
            <w:r w:rsidRPr="00B71AAD">
              <w:rPr>
                <w:rFonts w:ascii="Arial" w:hAnsi="Arial" w:cs="Arial"/>
                <w:b/>
                <w:sz w:val="20"/>
              </w:rPr>
              <w:t>)</w:t>
            </w:r>
          </w:p>
        </w:tc>
        <w:tc>
          <w:tcPr>
            <w:tcW w:w="231"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Số tổ chức phải được trả lại quyền lợi</w:t>
            </w:r>
          </w:p>
        </w:tc>
        <w:tc>
          <w:tcPr>
            <w:tcW w:w="231"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Số cá nhân phải được trả lại quyền lợi</w:t>
            </w:r>
          </w:p>
        </w:tc>
        <w:tc>
          <w:tcPr>
            <w:tcW w:w="383" w:type="pct"/>
            <w:gridSpan w:val="2"/>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Tổ chức</w:t>
            </w:r>
          </w:p>
        </w:tc>
        <w:tc>
          <w:tcPr>
            <w:tcW w:w="336" w:type="pct"/>
            <w:gridSpan w:val="2"/>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Cá nhân</w:t>
            </w:r>
          </w:p>
        </w:tc>
        <w:tc>
          <w:tcPr>
            <w:tcW w:w="231"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Số tổ chức đã được trả lại quyền lợi</w:t>
            </w:r>
          </w:p>
        </w:tc>
        <w:tc>
          <w:tcPr>
            <w:tcW w:w="231" w:type="pct"/>
            <w:vMerge w:val="restar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Số cá nhân đã được trả lại quyền lợi</w:t>
            </w:r>
          </w:p>
        </w:tc>
        <w:tc>
          <w:tcPr>
            <w:tcW w:w="342" w:type="pct"/>
            <w:gridSpan w:val="2"/>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Tổ chức</w:t>
            </w:r>
          </w:p>
        </w:tc>
        <w:tc>
          <w:tcPr>
            <w:tcW w:w="369" w:type="pct"/>
            <w:gridSpan w:val="2"/>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Cá nhân</w:t>
            </w:r>
          </w:p>
        </w:tc>
        <w:tc>
          <w:tcPr>
            <w:tcW w:w="193"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92"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22"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50"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34"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22" w:type="pct"/>
            <w:vMerge/>
            <w:shd w:val="clear" w:color="auto" w:fill="FFFFFF"/>
            <w:vAlign w:val="center"/>
          </w:tcPr>
          <w:p w:rsidR="00126310" w:rsidRPr="00B71AAD" w:rsidRDefault="00126310" w:rsidP="00597A45">
            <w:pPr>
              <w:spacing w:before="120"/>
              <w:jc w:val="center"/>
              <w:rPr>
                <w:rFonts w:ascii="Arial" w:hAnsi="Arial" w:cs="Arial"/>
                <w:b/>
                <w:sz w:val="20"/>
              </w:rPr>
            </w:pPr>
          </w:p>
        </w:tc>
      </w:tr>
      <w:tr w:rsidR="00126310" w:rsidRPr="00B71AAD" w:rsidTr="00597A45">
        <w:tblPrEx>
          <w:tblCellMar>
            <w:top w:w="0" w:type="dxa"/>
            <w:left w:w="0" w:type="dxa"/>
            <w:bottom w:w="0" w:type="dxa"/>
            <w:right w:w="0" w:type="dxa"/>
          </w:tblCellMar>
        </w:tblPrEx>
        <w:tc>
          <w:tcPr>
            <w:tcW w:w="192"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45"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97"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16"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80"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19"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83"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31"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31"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14" w:type="pc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Tiền (Trđ)</w:t>
            </w:r>
          </w:p>
        </w:tc>
        <w:tc>
          <w:tcPr>
            <w:tcW w:w="169" w:type="pc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Đất (m</w:t>
            </w:r>
            <w:r w:rsidRPr="00B71AAD">
              <w:rPr>
                <w:rFonts w:ascii="Arial" w:hAnsi="Arial" w:cs="Arial"/>
                <w:b/>
                <w:sz w:val="20"/>
                <w:vertAlign w:val="superscript"/>
              </w:rPr>
              <w:t>2</w:t>
            </w:r>
            <w:r w:rsidRPr="00B71AAD">
              <w:rPr>
                <w:rFonts w:ascii="Arial" w:hAnsi="Arial" w:cs="Arial"/>
                <w:b/>
                <w:sz w:val="20"/>
              </w:rPr>
              <w:t>)</w:t>
            </w:r>
          </w:p>
        </w:tc>
        <w:tc>
          <w:tcPr>
            <w:tcW w:w="182" w:type="pc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Tiền (Trđ)</w:t>
            </w:r>
          </w:p>
        </w:tc>
        <w:tc>
          <w:tcPr>
            <w:tcW w:w="153" w:type="pc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Đất (m</w:t>
            </w:r>
            <w:r w:rsidRPr="00B71AAD">
              <w:rPr>
                <w:rFonts w:ascii="Arial" w:hAnsi="Arial" w:cs="Arial"/>
                <w:b/>
                <w:sz w:val="20"/>
                <w:vertAlign w:val="superscript"/>
              </w:rPr>
              <w:t>2</w:t>
            </w:r>
            <w:r w:rsidRPr="00B71AAD">
              <w:rPr>
                <w:rFonts w:ascii="Arial" w:hAnsi="Arial" w:cs="Arial"/>
                <w:b/>
                <w:sz w:val="20"/>
              </w:rPr>
              <w:t>)</w:t>
            </w:r>
          </w:p>
        </w:tc>
        <w:tc>
          <w:tcPr>
            <w:tcW w:w="231"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31"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90" w:type="pc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Tiền (Trđ)</w:t>
            </w:r>
          </w:p>
        </w:tc>
        <w:tc>
          <w:tcPr>
            <w:tcW w:w="152" w:type="pc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Đất (m</w:t>
            </w:r>
            <w:r w:rsidRPr="00B71AAD">
              <w:rPr>
                <w:rFonts w:ascii="Arial" w:hAnsi="Arial" w:cs="Arial"/>
                <w:b/>
                <w:sz w:val="20"/>
                <w:vertAlign w:val="superscript"/>
              </w:rPr>
              <w:t>2</w:t>
            </w:r>
            <w:r w:rsidRPr="00B71AAD">
              <w:rPr>
                <w:rFonts w:ascii="Arial" w:hAnsi="Arial" w:cs="Arial"/>
                <w:b/>
                <w:sz w:val="20"/>
              </w:rPr>
              <w:t>)</w:t>
            </w:r>
          </w:p>
        </w:tc>
        <w:tc>
          <w:tcPr>
            <w:tcW w:w="217" w:type="pc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Tiền (Trđ)</w:t>
            </w:r>
          </w:p>
        </w:tc>
        <w:tc>
          <w:tcPr>
            <w:tcW w:w="152" w:type="pc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Đất (m</w:t>
            </w:r>
            <w:r w:rsidRPr="00B71AAD">
              <w:rPr>
                <w:rFonts w:ascii="Arial" w:hAnsi="Arial" w:cs="Arial"/>
                <w:b/>
                <w:sz w:val="20"/>
                <w:vertAlign w:val="superscript"/>
              </w:rPr>
              <w:t>2</w:t>
            </w:r>
            <w:r w:rsidRPr="00B71AAD">
              <w:rPr>
                <w:rFonts w:ascii="Arial" w:hAnsi="Arial" w:cs="Arial"/>
                <w:b/>
                <w:sz w:val="20"/>
              </w:rPr>
              <w:t>)</w:t>
            </w:r>
          </w:p>
        </w:tc>
        <w:tc>
          <w:tcPr>
            <w:tcW w:w="193"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92"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22"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150"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34" w:type="pct"/>
            <w:vMerge/>
            <w:shd w:val="clear" w:color="auto" w:fill="FFFFFF"/>
            <w:vAlign w:val="center"/>
          </w:tcPr>
          <w:p w:rsidR="00126310" w:rsidRPr="00B71AAD" w:rsidRDefault="00126310" w:rsidP="00597A45">
            <w:pPr>
              <w:spacing w:before="120"/>
              <w:jc w:val="center"/>
              <w:rPr>
                <w:rFonts w:ascii="Arial" w:hAnsi="Arial" w:cs="Arial"/>
                <w:b/>
                <w:sz w:val="20"/>
              </w:rPr>
            </w:pPr>
          </w:p>
        </w:tc>
        <w:tc>
          <w:tcPr>
            <w:tcW w:w="222" w:type="pct"/>
            <w:vMerge/>
            <w:shd w:val="clear" w:color="auto" w:fill="FFFFFF"/>
            <w:vAlign w:val="center"/>
          </w:tcPr>
          <w:p w:rsidR="00126310" w:rsidRPr="00B71AAD" w:rsidRDefault="00126310" w:rsidP="00597A45">
            <w:pPr>
              <w:spacing w:before="120"/>
              <w:jc w:val="center"/>
              <w:rPr>
                <w:rFonts w:ascii="Arial" w:hAnsi="Arial" w:cs="Arial"/>
                <w:b/>
                <w:sz w:val="20"/>
              </w:rPr>
            </w:pPr>
          </w:p>
        </w:tc>
      </w:tr>
      <w:tr w:rsidR="00126310" w:rsidRPr="006A0AB2" w:rsidTr="00597A45">
        <w:tblPrEx>
          <w:tblCellMar>
            <w:top w:w="0" w:type="dxa"/>
            <w:left w:w="0" w:type="dxa"/>
            <w:bottom w:w="0" w:type="dxa"/>
            <w:right w:w="0" w:type="dxa"/>
          </w:tblCellMar>
        </w:tblPrEx>
        <w:tc>
          <w:tcPr>
            <w:tcW w:w="192"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MS</w:t>
            </w:r>
          </w:p>
        </w:tc>
        <w:tc>
          <w:tcPr>
            <w:tcW w:w="245"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w:t>
            </w: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2</w:t>
            </w:r>
          </w:p>
        </w:tc>
        <w:tc>
          <w:tcPr>
            <w:tcW w:w="216"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3</w:t>
            </w:r>
          </w:p>
        </w:tc>
        <w:tc>
          <w:tcPr>
            <w:tcW w:w="180"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4</w:t>
            </w:r>
          </w:p>
        </w:tc>
        <w:tc>
          <w:tcPr>
            <w:tcW w:w="219"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5</w:t>
            </w:r>
          </w:p>
        </w:tc>
        <w:tc>
          <w:tcPr>
            <w:tcW w:w="183"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6</w:t>
            </w: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7</w:t>
            </w: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8</w:t>
            </w:r>
          </w:p>
        </w:tc>
        <w:tc>
          <w:tcPr>
            <w:tcW w:w="214"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9</w:t>
            </w:r>
          </w:p>
        </w:tc>
        <w:tc>
          <w:tcPr>
            <w:tcW w:w="169"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10</w:t>
            </w:r>
          </w:p>
        </w:tc>
        <w:tc>
          <w:tcPr>
            <w:tcW w:w="182"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11</w:t>
            </w:r>
          </w:p>
        </w:tc>
        <w:tc>
          <w:tcPr>
            <w:tcW w:w="153"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12</w:t>
            </w: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13</w:t>
            </w: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14</w:t>
            </w:r>
          </w:p>
        </w:tc>
        <w:tc>
          <w:tcPr>
            <w:tcW w:w="190"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15</w:t>
            </w: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16</w:t>
            </w:r>
          </w:p>
        </w:tc>
        <w:tc>
          <w:tcPr>
            <w:tcW w:w="217"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17</w:t>
            </w: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18</w:t>
            </w:r>
          </w:p>
        </w:tc>
        <w:tc>
          <w:tcPr>
            <w:tcW w:w="193"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19</w:t>
            </w:r>
          </w:p>
        </w:tc>
        <w:tc>
          <w:tcPr>
            <w:tcW w:w="192"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20</w:t>
            </w: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21</w:t>
            </w:r>
          </w:p>
        </w:tc>
        <w:tc>
          <w:tcPr>
            <w:tcW w:w="150"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22</w:t>
            </w: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23</w:t>
            </w: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r w:rsidRPr="006A0AB2">
              <w:rPr>
                <w:rFonts w:ascii="Arial" w:hAnsi="Arial" w:cs="Arial"/>
                <w:sz w:val="20"/>
              </w:rPr>
              <w:t>24</w:t>
            </w:r>
          </w:p>
        </w:tc>
      </w:tr>
      <w:tr w:rsidR="00126310" w:rsidRPr="006A0AB2" w:rsidTr="00597A45">
        <w:tblPrEx>
          <w:tblCellMar>
            <w:top w:w="0" w:type="dxa"/>
            <w:left w:w="0" w:type="dxa"/>
            <w:bottom w:w="0" w:type="dxa"/>
            <w:right w:w="0" w:type="dxa"/>
          </w:tblCellMar>
        </w:tblPrEx>
        <w:tc>
          <w:tcPr>
            <w:tcW w:w="192" w:type="pct"/>
            <w:shd w:val="clear" w:color="auto" w:fill="FFFFFF"/>
            <w:vAlign w:val="center"/>
          </w:tcPr>
          <w:p w:rsidR="00126310" w:rsidRPr="006A0AB2" w:rsidRDefault="00126310" w:rsidP="00597A45">
            <w:pPr>
              <w:spacing w:before="120"/>
              <w:jc w:val="center"/>
              <w:rPr>
                <w:rFonts w:ascii="Arial" w:hAnsi="Arial" w:cs="Arial"/>
                <w:sz w:val="20"/>
              </w:rPr>
            </w:pPr>
          </w:p>
        </w:tc>
        <w:tc>
          <w:tcPr>
            <w:tcW w:w="245"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16" w:type="pct"/>
            <w:shd w:val="clear" w:color="auto" w:fill="FFFFFF"/>
            <w:vAlign w:val="center"/>
          </w:tcPr>
          <w:p w:rsidR="00126310" w:rsidRPr="006A0AB2" w:rsidRDefault="00126310" w:rsidP="00597A45">
            <w:pPr>
              <w:spacing w:before="120"/>
              <w:jc w:val="center"/>
              <w:rPr>
                <w:rFonts w:ascii="Arial" w:hAnsi="Arial" w:cs="Arial"/>
                <w:sz w:val="20"/>
              </w:rPr>
            </w:pPr>
          </w:p>
        </w:tc>
        <w:tc>
          <w:tcPr>
            <w:tcW w:w="180" w:type="pct"/>
            <w:shd w:val="clear" w:color="auto" w:fill="FFFFFF"/>
            <w:vAlign w:val="center"/>
          </w:tcPr>
          <w:p w:rsidR="00126310" w:rsidRPr="006A0AB2" w:rsidRDefault="00126310" w:rsidP="00597A45">
            <w:pPr>
              <w:spacing w:before="120"/>
              <w:jc w:val="center"/>
              <w:rPr>
                <w:rFonts w:ascii="Arial" w:hAnsi="Arial" w:cs="Arial"/>
                <w:sz w:val="20"/>
              </w:rPr>
            </w:pPr>
          </w:p>
        </w:tc>
        <w:tc>
          <w:tcPr>
            <w:tcW w:w="219" w:type="pct"/>
            <w:shd w:val="clear" w:color="auto" w:fill="FFFFFF"/>
            <w:vAlign w:val="center"/>
          </w:tcPr>
          <w:p w:rsidR="00126310" w:rsidRPr="006A0AB2" w:rsidRDefault="00126310" w:rsidP="00597A45">
            <w:pPr>
              <w:spacing w:before="120"/>
              <w:jc w:val="center"/>
              <w:rPr>
                <w:rFonts w:ascii="Arial" w:hAnsi="Arial" w:cs="Arial"/>
                <w:sz w:val="20"/>
              </w:rPr>
            </w:pPr>
          </w:p>
        </w:tc>
        <w:tc>
          <w:tcPr>
            <w:tcW w:w="18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shd w:val="clear" w:color="auto" w:fill="FFFFFF"/>
            <w:vAlign w:val="center"/>
          </w:tcPr>
          <w:p w:rsidR="00126310" w:rsidRPr="006A0AB2" w:rsidRDefault="00126310" w:rsidP="00597A45">
            <w:pPr>
              <w:spacing w:before="120"/>
              <w:jc w:val="center"/>
              <w:rPr>
                <w:rFonts w:ascii="Arial" w:hAnsi="Arial" w:cs="Arial"/>
                <w:sz w:val="20"/>
              </w:rPr>
            </w:pPr>
          </w:p>
        </w:tc>
        <w:tc>
          <w:tcPr>
            <w:tcW w:w="169" w:type="pct"/>
            <w:shd w:val="clear" w:color="auto" w:fill="FFFFFF"/>
            <w:vAlign w:val="center"/>
          </w:tcPr>
          <w:p w:rsidR="00126310" w:rsidRPr="006A0AB2" w:rsidRDefault="00126310" w:rsidP="00597A45">
            <w:pPr>
              <w:spacing w:before="120"/>
              <w:jc w:val="center"/>
              <w:rPr>
                <w:rFonts w:ascii="Arial" w:hAnsi="Arial" w:cs="Arial"/>
                <w:sz w:val="20"/>
              </w:rPr>
            </w:pPr>
          </w:p>
        </w:tc>
        <w:tc>
          <w:tcPr>
            <w:tcW w:w="182" w:type="pct"/>
            <w:shd w:val="clear" w:color="auto" w:fill="FFFFFF"/>
            <w:vAlign w:val="center"/>
          </w:tcPr>
          <w:p w:rsidR="00126310" w:rsidRPr="006A0AB2" w:rsidRDefault="00126310" w:rsidP="00597A45">
            <w:pPr>
              <w:spacing w:before="120"/>
              <w:jc w:val="center"/>
              <w:rPr>
                <w:rFonts w:ascii="Arial" w:hAnsi="Arial" w:cs="Arial"/>
                <w:sz w:val="20"/>
              </w:rPr>
            </w:pPr>
          </w:p>
        </w:tc>
        <w:tc>
          <w:tcPr>
            <w:tcW w:w="15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190"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217"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193" w:type="pct"/>
            <w:shd w:val="clear" w:color="auto" w:fill="FFFFFF"/>
            <w:vAlign w:val="center"/>
          </w:tcPr>
          <w:p w:rsidR="00126310" w:rsidRPr="006A0AB2" w:rsidRDefault="00126310" w:rsidP="00597A45">
            <w:pPr>
              <w:spacing w:before="120"/>
              <w:jc w:val="center"/>
              <w:rPr>
                <w:rFonts w:ascii="Arial" w:hAnsi="Arial" w:cs="Arial"/>
                <w:sz w:val="20"/>
              </w:rPr>
            </w:pPr>
          </w:p>
        </w:tc>
        <w:tc>
          <w:tcPr>
            <w:tcW w:w="192"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c>
          <w:tcPr>
            <w:tcW w:w="150"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c>
          <w:tcPr>
            <w:tcW w:w="192" w:type="pct"/>
            <w:shd w:val="clear" w:color="auto" w:fill="FFFFFF"/>
            <w:vAlign w:val="center"/>
          </w:tcPr>
          <w:p w:rsidR="00126310" w:rsidRPr="006A0AB2" w:rsidRDefault="00126310" w:rsidP="00597A45">
            <w:pPr>
              <w:spacing w:before="120"/>
              <w:jc w:val="center"/>
              <w:rPr>
                <w:rFonts w:ascii="Arial" w:hAnsi="Arial" w:cs="Arial"/>
                <w:sz w:val="20"/>
              </w:rPr>
            </w:pPr>
          </w:p>
        </w:tc>
        <w:tc>
          <w:tcPr>
            <w:tcW w:w="245"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16" w:type="pct"/>
            <w:shd w:val="clear" w:color="auto" w:fill="FFFFFF"/>
            <w:vAlign w:val="center"/>
          </w:tcPr>
          <w:p w:rsidR="00126310" w:rsidRPr="006A0AB2" w:rsidRDefault="00126310" w:rsidP="00597A45">
            <w:pPr>
              <w:spacing w:before="120"/>
              <w:jc w:val="center"/>
              <w:rPr>
                <w:rFonts w:ascii="Arial" w:hAnsi="Arial" w:cs="Arial"/>
                <w:sz w:val="20"/>
              </w:rPr>
            </w:pPr>
          </w:p>
        </w:tc>
        <w:tc>
          <w:tcPr>
            <w:tcW w:w="180" w:type="pct"/>
            <w:shd w:val="clear" w:color="auto" w:fill="FFFFFF"/>
            <w:vAlign w:val="center"/>
          </w:tcPr>
          <w:p w:rsidR="00126310" w:rsidRPr="006A0AB2" w:rsidRDefault="00126310" w:rsidP="00597A45">
            <w:pPr>
              <w:spacing w:before="120"/>
              <w:jc w:val="center"/>
              <w:rPr>
                <w:rFonts w:ascii="Arial" w:hAnsi="Arial" w:cs="Arial"/>
                <w:sz w:val="20"/>
              </w:rPr>
            </w:pPr>
          </w:p>
        </w:tc>
        <w:tc>
          <w:tcPr>
            <w:tcW w:w="219" w:type="pct"/>
            <w:shd w:val="clear" w:color="auto" w:fill="FFFFFF"/>
            <w:vAlign w:val="center"/>
          </w:tcPr>
          <w:p w:rsidR="00126310" w:rsidRPr="006A0AB2" w:rsidRDefault="00126310" w:rsidP="00597A45">
            <w:pPr>
              <w:spacing w:before="120"/>
              <w:jc w:val="center"/>
              <w:rPr>
                <w:rFonts w:ascii="Arial" w:hAnsi="Arial" w:cs="Arial"/>
                <w:sz w:val="20"/>
              </w:rPr>
            </w:pPr>
          </w:p>
        </w:tc>
        <w:tc>
          <w:tcPr>
            <w:tcW w:w="18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shd w:val="clear" w:color="auto" w:fill="FFFFFF"/>
            <w:vAlign w:val="center"/>
          </w:tcPr>
          <w:p w:rsidR="00126310" w:rsidRPr="006A0AB2" w:rsidRDefault="00126310" w:rsidP="00597A45">
            <w:pPr>
              <w:spacing w:before="120"/>
              <w:jc w:val="center"/>
              <w:rPr>
                <w:rFonts w:ascii="Arial" w:hAnsi="Arial" w:cs="Arial"/>
                <w:sz w:val="20"/>
              </w:rPr>
            </w:pPr>
          </w:p>
        </w:tc>
        <w:tc>
          <w:tcPr>
            <w:tcW w:w="169" w:type="pct"/>
            <w:shd w:val="clear" w:color="auto" w:fill="FFFFFF"/>
            <w:vAlign w:val="center"/>
          </w:tcPr>
          <w:p w:rsidR="00126310" w:rsidRPr="006A0AB2" w:rsidRDefault="00126310" w:rsidP="00597A45">
            <w:pPr>
              <w:spacing w:before="120"/>
              <w:jc w:val="center"/>
              <w:rPr>
                <w:rFonts w:ascii="Arial" w:hAnsi="Arial" w:cs="Arial"/>
                <w:sz w:val="20"/>
              </w:rPr>
            </w:pPr>
          </w:p>
        </w:tc>
        <w:tc>
          <w:tcPr>
            <w:tcW w:w="182" w:type="pct"/>
            <w:shd w:val="clear" w:color="auto" w:fill="FFFFFF"/>
            <w:vAlign w:val="center"/>
          </w:tcPr>
          <w:p w:rsidR="00126310" w:rsidRPr="006A0AB2" w:rsidRDefault="00126310" w:rsidP="00597A45">
            <w:pPr>
              <w:spacing w:before="120"/>
              <w:jc w:val="center"/>
              <w:rPr>
                <w:rFonts w:ascii="Arial" w:hAnsi="Arial" w:cs="Arial"/>
                <w:sz w:val="20"/>
              </w:rPr>
            </w:pPr>
          </w:p>
        </w:tc>
        <w:tc>
          <w:tcPr>
            <w:tcW w:w="15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190"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217"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193" w:type="pct"/>
            <w:shd w:val="clear" w:color="auto" w:fill="FFFFFF"/>
            <w:vAlign w:val="center"/>
          </w:tcPr>
          <w:p w:rsidR="00126310" w:rsidRPr="006A0AB2" w:rsidRDefault="00126310" w:rsidP="00597A45">
            <w:pPr>
              <w:spacing w:before="120"/>
              <w:jc w:val="center"/>
              <w:rPr>
                <w:rFonts w:ascii="Arial" w:hAnsi="Arial" w:cs="Arial"/>
                <w:sz w:val="20"/>
              </w:rPr>
            </w:pPr>
          </w:p>
        </w:tc>
        <w:tc>
          <w:tcPr>
            <w:tcW w:w="192"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c>
          <w:tcPr>
            <w:tcW w:w="150"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c>
          <w:tcPr>
            <w:tcW w:w="192" w:type="pct"/>
            <w:shd w:val="clear" w:color="auto" w:fill="FFFFFF"/>
            <w:vAlign w:val="center"/>
          </w:tcPr>
          <w:p w:rsidR="00126310" w:rsidRPr="006A0AB2" w:rsidRDefault="00126310" w:rsidP="00597A45">
            <w:pPr>
              <w:spacing w:before="120"/>
              <w:jc w:val="center"/>
              <w:rPr>
                <w:rFonts w:ascii="Arial" w:hAnsi="Arial" w:cs="Arial"/>
                <w:sz w:val="20"/>
              </w:rPr>
            </w:pPr>
          </w:p>
        </w:tc>
        <w:tc>
          <w:tcPr>
            <w:tcW w:w="245"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16" w:type="pct"/>
            <w:shd w:val="clear" w:color="auto" w:fill="FFFFFF"/>
            <w:vAlign w:val="center"/>
          </w:tcPr>
          <w:p w:rsidR="00126310" w:rsidRPr="006A0AB2" w:rsidRDefault="00126310" w:rsidP="00597A45">
            <w:pPr>
              <w:spacing w:before="120"/>
              <w:jc w:val="center"/>
              <w:rPr>
                <w:rFonts w:ascii="Arial" w:hAnsi="Arial" w:cs="Arial"/>
                <w:sz w:val="20"/>
              </w:rPr>
            </w:pPr>
          </w:p>
        </w:tc>
        <w:tc>
          <w:tcPr>
            <w:tcW w:w="180" w:type="pct"/>
            <w:shd w:val="clear" w:color="auto" w:fill="FFFFFF"/>
            <w:vAlign w:val="center"/>
          </w:tcPr>
          <w:p w:rsidR="00126310" w:rsidRPr="006A0AB2" w:rsidRDefault="00126310" w:rsidP="00597A45">
            <w:pPr>
              <w:spacing w:before="120"/>
              <w:jc w:val="center"/>
              <w:rPr>
                <w:rFonts w:ascii="Arial" w:hAnsi="Arial" w:cs="Arial"/>
                <w:sz w:val="20"/>
              </w:rPr>
            </w:pPr>
          </w:p>
        </w:tc>
        <w:tc>
          <w:tcPr>
            <w:tcW w:w="219" w:type="pct"/>
            <w:shd w:val="clear" w:color="auto" w:fill="FFFFFF"/>
            <w:vAlign w:val="center"/>
          </w:tcPr>
          <w:p w:rsidR="00126310" w:rsidRPr="006A0AB2" w:rsidRDefault="00126310" w:rsidP="00597A45">
            <w:pPr>
              <w:spacing w:before="120"/>
              <w:jc w:val="center"/>
              <w:rPr>
                <w:rFonts w:ascii="Arial" w:hAnsi="Arial" w:cs="Arial"/>
                <w:sz w:val="20"/>
              </w:rPr>
            </w:pPr>
          </w:p>
        </w:tc>
        <w:tc>
          <w:tcPr>
            <w:tcW w:w="18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shd w:val="clear" w:color="auto" w:fill="FFFFFF"/>
            <w:vAlign w:val="center"/>
          </w:tcPr>
          <w:p w:rsidR="00126310" w:rsidRPr="006A0AB2" w:rsidRDefault="00126310" w:rsidP="00597A45">
            <w:pPr>
              <w:spacing w:before="120"/>
              <w:jc w:val="center"/>
              <w:rPr>
                <w:rFonts w:ascii="Arial" w:hAnsi="Arial" w:cs="Arial"/>
                <w:sz w:val="20"/>
              </w:rPr>
            </w:pPr>
          </w:p>
        </w:tc>
        <w:tc>
          <w:tcPr>
            <w:tcW w:w="169" w:type="pct"/>
            <w:shd w:val="clear" w:color="auto" w:fill="FFFFFF"/>
            <w:vAlign w:val="center"/>
          </w:tcPr>
          <w:p w:rsidR="00126310" w:rsidRPr="006A0AB2" w:rsidRDefault="00126310" w:rsidP="00597A45">
            <w:pPr>
              <w:spacing w:before="120"/>
              <w:jc w:val="center"/>
              <w:rPr>
                <w:rFonts w:ascii="Arial" w:hAnsi="Arial" w:cs="Arial"/>
                <w:sz w:val="20"/>
              </w:rPr>
            </w:pPr>
          </w:p>
        </w:tc>
        <w:tc>
          <w:tcPr>
            <w:tcW w:w="182" w:type="pct"/>
            <w:shd w:val="clear" w:color="auto" w:fill="FFFFFF"/>
            <w:vAlign w:val="center"/>
          </w:tcPr>
          <w:p w:rsidR="00126310" w:rsidRPr="006A0AB2" w:rsidRDefault="00126310" w:rsidP="00597A45">
            <w:pPr>
              <w:spacing w:before="120"/>
              <w:jc w:val="center"/>
              <w:rPr>
                <w:rFonts w:ascii="Arial" w:hAnsi="Arial" w:cs="Arial"/>
                <w:sz w:val="20"/>
              </w:rPr>
            </w:pPr>
          </w:p>
        </w:tc>
        <w:tc>
          <w:tcPr>
            <w:tcW w:w="15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190"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217"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193" w:type="pct"/>
            <w:shd w:val="clear" w:color="auto" w:fill="FFFFFF"/>
            <w:vAlign w:val="center"/>
          </w:tcPr>
          <w:p w:rsidR="00126310" w:rsidRPr="006A0AB2" w:rsidRDefault="00126310" w:rsidP="00597A45">
            <w:pPr>
              <w:spacing w:before="120"/>
              <w:jc w:val="center"/>
              <w:rPr>
                <w:rFonts w:ascii="Arial" w:hAnsi="Arial" w:cs="Arial"/>
                <w:sz w:val="20"/>
              </w:rPr>
            </w:pPr>
          </w:p>
        </w:tc>
        <w:tc>
          <w:tcPr>
            <w:tcW w:w="192"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c>
          <w:tcPr>
            <w:tcW w:w="150"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c>
          <w:tcPr>
            <w:tcW w:w="192" w:type="pct"/>
            <w:shd w:val="clear" w:color="auto" w:fill="FFFFFF"/>
            <w:vAlign w:val="center"/>
          </w:tcPr>
          <w:p w:rsidR="00126310" w:rsidRPr="006A0AB2" w:rsidRDefault="00126310" w:rsidP="00597A45">
            <w:pPr>
              <w:spacing w:before="120"/>
              <w:jc w:val="center"/>
              <w:rPr>
                <w:rFonts w:ascii="Arial" w:hAnsi="Arial" w:cs="Arial"/>
                <w:sz w:val="20"/>
              </w:rPr>
            </w:pPr>
          </w:p>
        </w:tc>
        <w:tc>
          <w:tcPr>
            <w:tcW w:w="245"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16" w:type="pct"/>
            <w:shd w:val="clear" w:color="auto" w:fill="FFFFFF"/>
            <w:vAlign w:val="center"/>
          </w:tcPr>
          <w:p w:rsidR="00126310" w:rsidRPr="006A0AB2" w:rsidRDefault="00126310" w:rsidP="00597A45">
            <w:pPr>
              <w:spacing w:before="120"/>
              <w:jc w:val="center"/>
              <w:rPr>
                <w:rFonts w:ascii="Arial" w:hAnsi="Arial" w:cs="Arial"/>
                <w:sz w:val="20"/>
              </w:rPr>
            </w:pPr>
          </w:p>
        </w:tc>
        <w:tc>
          <w:tcPr>
            <w:tcW w:w="180" w:type="pct"/>
            <w:shd w:val="clear" w:color="auto" w:fill="FFFFFF"/>
            <w:vAlign w:val="center"/>
          </w:tcPr>
          <w:p w:rsidR="00126310" w:rsidRPr="006A0AB2" w:rsidRDefault="00126310" w:rsidP="00597A45">
            <w:pPr>
              <w:spacing w:before="120"/>
              <w:jc w:val="center"/>
              <w:rPr>
                <w:rFonts w:ascii="Arial" w:hAnsi="Arial" w:cs="Arial"/>
                <w:sz w:val="20"/>
              </w:rPr>
            </w:pPr>
          </w:p>
        </w:tc>
        <w:tc>
          <w:tcPr>
            <w:tcW w:w="219" w:type="pct"/>
            <w:shd w:val="clear" w:color="auto" w:fill="FFFFFF"/>
            <w:vAlign w:val="center"/>
          </w:tcPr>
          <w:p w:rsidR="00126310" w:rsidRPr="006A0AB2" w:rsidRDefault="00126310" w:rsidP="00597A45">
            <w:pPr>
              <w:spacing w:before="120"/>
              <w:jc w:val="center"/>
              <w:rPr>
                <w:rFonts w:ascii="Arial" w:hAnsi="Arial" w:cs="Arial"/>
                <w:sz w:val="20"/>
              </w:rPr>
            </w:pPr>
          </w:p>
        </w:tc>
        <w:tc>
          <w:tcPr>
            <w:tcW w:w="18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shd w:val="clear" w:color="auto" w:fill="FFFFFF"/>
            <w:vAlign w:val="center"/>
          </w:tcPr>
          <w:p w:rsidR="00126310" w:rsidRPr="006A0AB2" w:rsidRDefault="00126310" w:rsidP="00597A45">
            <w:pPr>
              <w:spacing w:before="120"/>
              <w:jc w:val="center"/>
              <w:rPr>
                <w:rFonts w:ascii="Arial" w:hAnsi="Arial" w:cs="Arial"/>
                <w:sz w:val="20"/>
              </w:rPr>
            </w:pPr>
          </w:p>
        </w:tc>
        <w:tc>
          <w:tcPr>
            <w:tcW w:w="169" w:type="pct"/>
            <w:shd w:val="clear" w:color="auto" w:fill="FFFFFF"/>
            <w:vAlign w:val="center"/>
          </w:tcPr>
          <w:p w:rsidR="00126310" w:rsidRPr="006A0AB2" w:rsidRDefault="00126310" w:rsidP="00597A45">
            <w:pPr>
              <w:spacing w:before="120"/>
              <w:jc w:val="center"/>
              <w:rPr>
                <w:rFonts w:ascii="Arial" w:hAnsi="Arial" w:cs="Arial"/>
                <w:sz w:val="20"/>
              </w:rPr>
            </w:pPr>
          </w:p>
        </w:tc>
        <w:tc>
          <w:tcPr>
            <w:tcW w:w="182" w:type="pct"/>
            <w:shd w:val="clear" w:color="auto" w:fill="FFFFFF"/>
            <w:vAlign w:val="center"/>
          </w:tcPr>
          <w:p w:rsidR="00126310" w:rsidRPr="006A0AB2" w:rsidRDefault="00126310" w:rsidP="00597A45">
            <w:pPr>
              <w:spacing w:before="120"/>
              <w:jc w:val="center"/>
              <w:rPr>
                <w:rFonts w:ascii="Arial" w:hAnsi="Arial" w:cs="Arial"/>
                <w:sz w:val="20"/>
              </w:rPr>
            </w:pPr>
          </w:p>
        </w:tc>
        <w:tc>
          <w:tcPr>
            <w:tcW w:w="15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190"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217"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193" w:type="pct"/>
            <w:shd w:val="clear" w:color="auto" w:fill="FFFFFF"/>
            <w:vAlign w:val="center"/>
          </w:tcPr>
          <w:p w:rsidR="00126310" w:rsidRPr="006A0AB2" w:rsidRDefault="00126310" w:rsidP="00597A45">
            <w:pPr>
              <w:spacing w:before="120"/>
              <w:jc w:val="center"/>
              <w:rPr>
                <w:rFonts w:ascii="Arial" w:hAnsi="Arial" w:cs="Arial"/>
                <w:sz w:val="20"/>
              </w:rPr>
            </w:pPr>
          </w:p>
        </w:tc>
        <w:tc>
          <w:tcPr>
            <w:tcW w:w="192"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c>
          <w:tcPr>
            <w:tcW w:w="150"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r>
      <w:tr w:rsidR="00126310" w:rsidRPr="006A0AB2" w:rsidTr="00597A45">
        <w:tblPrEx>
          <w:tblCellMar>
            <w:top w:w="0" w:type="dxa"/>
            <w:left w:w="0" w:type="dxa"/>
            <w:bottom w:w="0" w:type="dxa"/>
            <w:right w:w="0" w:type="dxa"/>
          </w:tblCellMar>
        </w:tblPrEx>
        <w:tc>
          <w:tcPr>
            <w:tcW w:w="192" w:type="pct"/>
            <w:shd w:val="clear" w:color="auto" w:fill="FFFFFF"/>
            <w:vAlign w:val="center"/>
          </w:tcPr>
          <w:p w:rsidR="00126310" w:rsidRPr="00B71AAD" w:rsidRDefault="00126310" w:rsidP="00597A45">
            <w:pPr>
              <w:spacing w:before="120"/>
              <w:jc w:val="center"/>
              <w:rPr>
                <w:rFonts w:ascii="Arial" w:hAnsi="Arial" w:cs="Arial"/>
                <w:b/>
                <w:sz w:val="20"/>
              </w:rPr>
            </w:pPr>
            <w:r w:rsidRPr="00B71AAD">
              <w:rPr>
                <w:rFonts w:ascii="Arial" w:hAnsi="Arial" w:cs="Arial"/>
                <w:b/>
                <w:sz w:val="20"/>
              </w:rPr>
              <w:t>Tổng</w:t>
            </w:r>
          </w:p>
        </w:tc>
        <w:tc>
          <w:tcPr>
            <w:tcW w:w="245" w:type="pct"/>
            <w:shd w:val="clear" w:color="auto" w:fill="FFFFFF"/>
            <w:vAlign w:val="center"/>
          </w:tcPr>
          <w:p w:rsidR="00126310" w:rsidRPr="006A0AB2" w:rsidRDefault="00126310" w:rsidP="00597A45">
            <w:pPr>
              <w:spacing w:before="120"/>
              <w:jc w:val="center"/>
              <w:rPr>
                <w:rFonts w:ascii="Arial" w:hAnsi="Arial" w:cs="Arial"/>
                <w:sz w:val="20"/>
              </w:rPr>
            </w:pPr>
          </w:p>
        </w:tc>
        <w:tc>
          <w:tcPr>
            <w:tcW w:w="197" w:type="pct"/>
            <w:shd w:val="clear" w:color="auto" w:fill="FFFFFF"/>
            <w:vAlign w:val="center"/>
          </w:tcPr>
          <w:p w:rsidR="00126310" w:rsidRPr="006A0AB2" w:rsidRDefault="00126310" w:rsidP="00597A45">
            <w:pPr>
              <w:spacing w:before="120"/>
              <w:jc w:val="center"/>
              <w:rPr>
                <w:rFonts w:ascii="Arial" w:hAnsi="Arial" w:cs="Arial"/>
                <w:sz w:val="20"/>
              </w:rPr>
            </w:pPr>
          </w:p>
        </w:tc>
        <w:tc>
          <w:tcPr>
            <w:tcW w:w="216" w:type="pct"/>
            <w:shd w:val="clear" w:color="auto" w:fill="FFFFFF"/>
            <w:vAlign w:val="center"/>
          </w:tcPr>
          <w:p w:rsidR="00126310" w:rsidRPr="006A0AB2" w:rsidRDefault="00126310" w:rsidP="00597A45">
            <w:pPr>
              <w:spacing w:before="120"/>
              <w:jc w:val="center"/>
              <w:rPr>
                <w:rFonts w:ascii="Arial" w:hAnsi="Arial" w:cs="Arial"/>
                <w:sz w:val="20"/>
              </w:rPr>
            </w:pPr>
          </w:p>
        </w:tc>
        <w:tc>
          <w:tcPr>
            <w:tcW w:w="180" w:type="pct"/>
            <w:shd w:val="clear" w:color="auto" w:fill="FFFFFF"/>
            <w:vAlign w:val="center"/>
          </w:tcPr>
          <w:p w:rsidR="00126310" w:rsidRPr="006A0AB2" w:rsidRDefault="00126310" w:rsidP="00597A45">
            <w:pPr>
              <w:spacing w:before="120"/>
              <w:jc w:val="center"/>
              <w:rPr>
                <w:rFonts w:ascii="Arial" w:hAnsi="Arial" w:cs="Arial"/>
                <w:sz w:val="20"/>
              </w:rPr>
            </w:pPr>
          </w:p>
        </w:tc>
        <w:tc>
          <w:tcPr>
            <w:tcW w:w="219" w:type="pct"/>
            <w:shd w:val="clear" w:color="auto" w:fill="FFFFFF"/>
            <w:vAlign w:val="center"/>
          </w:tcPr>
          <w:p w:rsidR="00126310" w:rsidRPr="006A0AB2" w:rsidRDefault="00126310" w:rsidP="00597A45">
            <w:pPr>
              <w:spacing w:before="120"/>
              <w:jc w:val="center"/>
              <w:rPr>
                <w:rFonts w:ascii="Arial" w:hAnsi="Arial" w:cs="Arial"/>
                <w:sz w:val="20"/>
              </w:rPr>
            </w:pPr>
          </w:p>
        </w:tc>
        <w:tc>
          <w:tcPr>
            <w:tcW w:w="18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14" w:type="pct"/>
            <w:shd w:val="clear" w:color="auto" w:fill="FFFFFF"/>
            <w:vAlign w:val="center"/>
          </w:tcPr>
          <w:p w:rsidR="00126310" w:rsidRPr="006A0AB2" w:rsidRDefault="00126310" w:rsidP="00597A45">
            <w:pPr>
              <w:spacing w:before="120"/>
              <w:jc w:val="center"/>
              <w:rPr>
                <w:rFonts w:ascii="Arial" w:hAnsi="Arial" w:cs="Arial"/>
                <w:sz w:val="20"/>
              </w:rPr>
            </w:pPr>
          </w:p>
        </w:tc>
        <w:tc>
          <w:tcPr>
            <w:tcW w:w="169" w:type="pct"/>
            <w:shd w:val="clear" w:color="auto" w:fill="FFFFFF"/>
            <w:vAlign w:val="center"/>
          </w:tcPr>
          <w:p w:rsidR="00126310" w:rsidRPr="006A0AB2" w:rsidRDefault="00126310" w:rsidP="00597A45">
            <w:pPr>
              <w:spacing w:before="120"/>
              <w:jc w:val="center"/>
              <w:rPr>
                <w:rFonts w:ascii="Arial" w:hAnsi="Arial" w:cs="Arial"/>
                <w:sz w:val="20"/>
              </w:rPr>
            </w:pPr>
          </w:p>
        </w:tc>
        <w:tc>
          <w:tcPr>
            <w:tcW w:w="182" w:type="pct"/>
            <w:shd w:val="clear" w:color="auto" w:fill="FFFFFF"/>
            <w:vAlign w:val="center"/>
          </w:tcPr>
          <w:p w:rsidR="00126310" w:rsidRPr="006A0AB2" w:rsidRDefault="00126310" w:rsidP="00597A45">
            <w:pPr>
              <w:spacing w:before="120"/>
              <w:jc w:val="center"/>
              <w:rPr>
                <w:rFonts w:ascii="Arial" w:hAnsi="Arial" w:cs="Arial"/>
                <w:sz w:val="20"/>
              </w:rPr>
            </w:pPr>
          </w:p>
        </w:tc>
        <w:tc>
          <w:tcPr>
            <w:tcW w:w="153"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231" w:type="pct"/>
            <w:shd w:val="clear" w:color="auto" w:fill="FFFFFF"/>
            <w:vAlign w:val="center"/>
          </w:tcPr>
          <w:p w:rsidR="00126310" w:rsidRPr="006A0AB2" w:rsidRDefault="00126310" w:rsidP="00597A45">
            <w:pPr>
              <w:spacing w:before="120"/>
              <w:jc w:val="center"/>
              <w:rPr>
                <w:rFonts w:ascii="Arial" w:hAnsi="Arial" w:cs="Arial"/>
                <w:sz w:val="20"/>
              </w:rPr>
            </w:pPr>
          </w:p>
        </w:tc>
        <w:tc>
          <w:tcPr>
            <w:tcW w:w="190"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217" w:type="pct"/>
            <w:shd w:val="clear" w:color="auto" w:fill="FFFFFF"/>
            <w:vAlign w:val="center"/>
          </w:tcPr>
          <w:p w:rsidR="00126310" w:rsidRPr="006A0AB2" w:rsidRDefault="00126310" w:rsidP="00597A45">
            <w:pPr>
              <w:spacing w:before="120"/>
              <w:jc w:val="center"/>
              <w:rPr>
                <w:rFonts w:ascii="Arial" w:hAnsi="Arial" w:cs="Arial"/>
                <w:sz w:val="20"/>
              </w:rPr>
            </w:pPr>
          </w:p>
        </w:tc>
        <w:tc>
          <w:tcPr>
            <w:tcW w:w="152" w:type="pct"/>
            <w:shd w:val="clear" w:color="auto" w:fill="FFFFFF"/>
            <w:vAlign w:val="center"/>
          </w:tcPr>
          <w:p w:rsidR="00126310" w:rsidRPr="006A0AB2" w:rsidRDefault="00126310" w:rsidP="00597A45">
            <w:pPr>
              <w:spacing w:before="120"/>
              <w:jc w:val="center"/>
              <w:rPr>
                <w:rFonts w:ascii="Arial" w:hAnsi="Arial" w:cs="Arial"/>
                <w:sz w:val="20"/>
              </w:rPr>
            </w:pPr>
          </w:p>
        </w:tc>
        <w:tc>
          <w:tcPr>
            <w:tcW w:w="193" w:type="pct"/>
            <w:shd w:val="clear" w:color="auto" w:fill="FFFFFF"/>
            <w:vAlign w:val="center"/>
          </w:tcPr>
          <w:p w:rsidR="00126310" w:rsidRPr="006A0AB2" w:rsidRDefault="00126310" w:rsidP="00597A45">
            <w:pPr>
              <w:spacing w:before="120"/>
              <w:jc w:val="center"/>
              <w:rPr>
                <w:rFonts w:ascii="Arial" w:hAnsi="Arial" w:cs="Arial"/>
                <w:sz w:val="20"/>
              </w:rPr>
            </w:pPr>
          </w:p>
        </w:tc>
        <w:tc>
          <w:tcPr>
            <w:tcW w:w="192"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c>
          <w:tcPr>
            <w:tcW w:w="150" w:type="pct"/>
            <w:shd w:val="clear" w:color="auto" w:fill="FFFFFF"/>
            <w:vAlign w:val="center"/>
          </w:tcPr>
          <w:p w:rsidR="00126310" w:rsidRPr="006A0AB2" w:rsidRDefault="00126310" w:rsidP="00597A45">
            <w:pPr>
              <w:spacing w:before="120"/>
              <w:jc w:val="center"/>
              <w:rPr>
                <w:rFonts w:ascii="Arial" w:hAnsi="Arial" w:cs="Arial"/>
                <w:sz w:val="20"/>
              </w:rPr>
            </w:pPr>
          </w:p>
        </w:tc>
        <w:tc>
          <w:tcPr>
            <w:tcW w:w="234" w:type="pct"/>
            <w:shd w:val="clear" w:color="auto" w:fill="FFFFFF"/>
            <w:vAlign w:val="center"/>
          </w:tcPr>
          <w:p w:rsidR="00126310" w:rsidRPr="006A0AB2" w:rsidRDefault="00126310" w:rsidP="00597A45">
            <w:pPr>
              <w:spacing w:before="120"/>
              <w:jc w:val="center"/>
              <w:rPr>
                <w:rFonts w:ascii="Arial" w:hAnsi="Arial" w:cs="Arial"/>
                <w:sz w:val="20"/>
              </w:rPr>
            </w:pPr>
          </w:p>
        </w:tc>
        <w:tc>
          <w:tcPr>
            <w:tcW w:w="222" w:type="pct"/>
            <w:shd w:val="clear" w:color="auto" w:fill="FFFFFF"/>
            <w:vAlign w:val="center"/>
          </w:tcPr>
          <w:p w:rsidR="00126310" w:rsidRPr="006A0AB2" w:rsidRDefault="00126310" w:rsidP="00597A45">
            <w:pPr>
              <w:spacing w:before="120"/>
              <w:jc w:val="center"/>
              <w:rPr>
                <w:rFonts w:ascii="Arial" w:hAnsi="Arial" w:cs="Arial"/>
                <w:sz w:val="20"/>
              </w:rPr>
            </w:pPr>
          </w:p>
        </w:tc>
      </w:tr>
    </w:tbl>
    <w:p w:rsidR="00126310" w:rsidRPr="00B71AAD" w:rsidRDefault="00126310" w:rsidP="00126310">
      <w:pPr>
        <w:spacing w:before="120"/>
        <w:rPr>
          <w:rFonts w:ascii="Arial" w:hAnsi="Arial" w:cs="Arial"/>
          <w:b/>
          <w:sz w:val="20"/>
        </w:rPr>
      </w:pPr>
      <w:r w:rsidRPr="00B71AAD">
        <w:rPr>
          <w:rFonts w:ascii="Arial" w:hAnsi="Arial" w:cs="Arial"/>
          <w:b/>
          <w:sz w:val="20"/>
        </w:rPr>
        <w:t>25. Ghi chú:</w:t>
      </w:r>
    </w:p>
    <w:p w:rsidR="00126310" w:rsidRPr="006A0AB2" w:rsidRDefault="00126310" w:rsidP="00126310">
      <w:pPr>
        <w:spacing w:before="120"/>
        <w:rPr>
          <w:rFonts w:ascii="Arial" w:hAnsi="Arial" w:cs="Arial"/>
          <w:sz w:val="20"/>
        </w:rPr>
      </w:pPr>
    </w:p>
    <w:p w:rsidR="00126310" w:rsidRPr="003E42A3" w:rsidRDefault="00126310" w:rsidP="00126310">
      <w:pPr>
        <w:spacing w:before="120"/>
        <w:rPr>
          <w:rFonts w:ascii="Arial" w:hAnsi="Arial" w:cs="Arial"/>
          <w:b/>
          <w:i/>
          <w:sz w:val="20"/>
        </w:rPr>
      </w:pPr>
      <w:r w:rsidRPr="003E42A3">
        <w:rPr>
          <w:rFonts w:ascii="Arial" w:hAnsi="Arial" w:cs="Arial"/>
          <w:b/>
          <w:i/>
          <w:sz w:val="20"/>
        </w:rPr>
        <w:t>Hướng dẫn cách ghi biểu</w:t>
      </w:r>
    </w:p>
    <w:p w:rsidR="00126310" w:rsidRPr="006A0AB2" w:rsidRDefault="00126310" w:rsidP="00126310">
      <w:pPr>
        <w:spacing w:before="120"/>
        <w:rPr>
          <w:rFonts w:ascii="Arial" w:hAnsi="Arial" w:cs="Arial"/>
          <w:sz w:val="20"/>
        </w:rPr>
      </w:pPr>
      <w:r w:rsidRPr="006A0AB2">
        <w:rPr>
          <w:rFonts w:ascii="Arial" w:hAnsi="Arial" w:cs="Arial"/>
          <w:sz w:val="20"/>
        </w:rPr>
        <w:t>- Cột "Đơn vị" để ghi tên các đơn vị trực thuộc</w:t>
      </w:r>
    </w:p>
    <w:p w:rsidR="00126310" w:rsidRPr="006A0AB2" w:rsidRDefault="00126310" w:rsidP="00126310">
      <w:pPr>
        <w:spacing w:before="120"/>
        <w:rPr>
          <w:rFonts w:ascii="Arial" w:hAnsi="Arial" w:cs="Arial"/>
          <w:sz w:val="20"/>
        </w:rPr>
      </w:pPr>
      <w:r w:rsidRPr="006A0AB2">
        <w:rPr>
          <w:rFonts w:ascii="Arial" w:hAnsi="Arial" w:cs="Arial"/>
          <w:sz w:val="20"/>
        </w:rPr>
        <w:t>- Cột (1): Số kết luận nội dung tố cáo, xử lý tố cáo phải thực hiện trong kỳ (bao gồm số kết luận, xử lý tố cáo chưa thực hiện xong của kỳ báo cáo trước chuyển sang và số kết luận, xử lý tố cáo ban hành trong kỳ báo cáo phải thực hiện)</w:t>
      </w:r>
    </w:p>
    <w:p w:rsidR="00126310" w:rsidRPr="006A0AB2" w:rsidRDefault="00126310" w:rsidP="00126310">
      <w:pPr>
        <w:spacing w:before="120"/>
        <w:rPr>
          <w:rFonts w:ascii="Arial" w:hAnsi="Arial" w:cs="Arial"/>
          <w:sz w:val="20"/>
        </w:rPr>
      </w:pPr>
      <w:r w:rsidRPr="006A0AB2">
        <w:rPr>
          <w:rFonts w:ascii="Arial" w:hAnsi="Arial" w:cs="Arial"/>
          <w:sz w:val="20"/>
        </w:rPr>
        <w:lastRenderedPageBreak/>
        <w:t>- Cột (2) Số kết luận nội dung tố cáo, xử lý tố cáo đã thực hiện xong trong kỳ báo cáo</w:t>
      </w:r>
    </w:p>
    <w:p w:rsidR="00126310" w:rsidRPr="006A0AB2" w:rsidRDefault="00126310" w:rsidP="00126310">
      <w:pPr>
        <w:spacing w:before="120"/>
        <w:rPr>
          <w:rFonts w:ascii="Arial" w:hAnsi="Arial" w:cs="Arial"/>
          <w:sz w:val="20"/>
        </w:rPr>
      </w:pPr>
      <w:r w:rsidRPr="006A0AB2">
        <w:rPr>
          <w:rFonts w:ascii="Arial" w:hAnsi="Arial" w:cs="Arial"/>
          <w:sz w:val="20"/>
        </w:rPr>
        <w:t>- Cột (19): Thống kê số tổ chức đã xử lý hành chính theo kết luận nội dung tố cáo và xử lý tố cáo</w:t>
      </w:r>
    </w:p>
    <w:p w:rsidR="00126310" w:rsidRPr="006A0AB2" w:rsidRDefault="00126310" w:rsidP="00126310">
      <w:pPr>
        <w:spacing w:before="120"/>
        <w:rPr>
          <w:rFonts w:ascii="Arial" w:hAnsi="Arial" w:cs="Arial"/>
          <w:sz w:val="20"/>
        </w:rPr>
      </w:pPr>
      <w:r w:rsidRPr="006A0AB2">
        <w:rPr>
          <w:rFonts w:ascii="Arial" w:hAnsi="Arial" w:cs="Arial"/>
          <w:sz w:val="20"/>
        </w:rPr>
        <w:t>- Cột (21): Thống kê số cán bộ, công chức, viên chức đã xử lý hành chính theo kết luận nội dung tố cáo và xử lý tố cáo (&lt;= Cột 20)</w:t>
      </w:r>
    </w:p>
    <w:p w:rsidR="00126310" w:rsidRPr="006A0AB2" w:rsidRDefault="00126310" w:rsidP="00126310">
      <w:pPr>
        <w:spacing w:before="120"/>
        <w:rPr>
          <w:rFonts w:ascii="Arial" w:hAnsi="Arial" w:cs="Arial"/>
          <w:sz w:val="20"/>
        </w:rPr>
      </w:pPr>
      <w:r w:rsidRPr="006A0AB2">
        <w:rPr>
          <w:rFonts w:ascii="Arial" w:hAnsi="Arial" w:cs="Arial"/>
          <w:sz w:val="20"/>
        </w:rPr>
        <w:t>- Cột (23): Thống kê số đối tượng đã chuyển cơ quan điều tra tiếp tục xử lý theo kết luận nội dung tố cáo và xử lý tố cáo</w:t>
      </w:r>
    </w:p>
    <w:p w:rsidR="00126310" w:rsidRPr="006A0AB2" w:rsidRDefault="00126310" w:rsidP="00126310">
      <w:pPr>
        <w:spacing w:before="120"/>
        <w:rPr>
          <w:rFonts w:ascii="Arial" w:hAnsi="Arial" w:cs="Arial"/>
          <w:sz w:val="20"/>
        </w:rPr>
      </w:pPr>
      <w:r w:rsidRPr="006A0AB2">
        <w:rPr>
          <w:rFonts w:ascii="Arial" w:hAnsi="Arial" w:cs="Arial"/>
          <w:sz w:val="20"/>
        </w:rPr>
        <w:t>- Cột (24): Thống kê số cán bộ, công chức, viên chức đã chuyển cơ quan điều tra tiếp tục xử lý theo kết luận nội dung tố cáo và xử lý tố cáo (&lt;= Cột 23)</w:t>
      </w:r>
    </w:p>
    <w:p w:rsidR="00126310" w:rsidRPr="006A0AB2" w:rsidRDefault="00126310" w:rsidP="00126310">
      <w:pPr>
        <w:spacing w:before="120"/>
        <w:rPr>
          <w:rFonts w:ascii="Arial" w:hAnsi="Arial" w:cs="Arial"/>
          <w:sz w:val="20"/>
        </w:rPr>
      </w:pPr>
      <w:r w:rsidRPr="006A0AB2">
        <w:rPr>
          <w:rFonts w:ascii="Arial" w:hAnsi="Arial" w:cs="Arial"/>
          <w:sz w:val="20"/>
        </w:rPr>
        <w:t>- Nội dung ghi chú viết vào dòng 25 (nếu có)</w:t>
      </w:r>
    </w:p>
    <w:p w:rsidR="00126310" w:rsidRPr="00864F8A" w:rsidRDefault="00126310" w:rsidP="00864F8A">
      <w:pPr>
        <w:rPr>
          <w:rFonts w:ascii="Times New Roman" w:hAnsi="Times New Roman" w:cs="Times New Roman"/>
          <w:sz w:val="26"/>
          <w:szCs w:val="26"/>
        </w:rPr>
      </w:pPr>
    </w:p>
    <w:sectPr w:rsidR="00126310" w:rsidRPr="00864F8A" w:rsidSect="00864F8A">
      <w:pgSz w:w="12240" w:h="15840"/>
      <w:pgMar w:top="851"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00000024"/>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2F"/>
    <w:multiLevelType w:val="multilevel"/>
    <w:tmpl w:val="0000002E"/>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3F"/>
    <w:multiLevelType w:val="multilevel"/>
    <w:tmpl w:val="0000003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15:restartNumberingAfterBreak="0">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15:restartNumberingAfterBreak="0">
    <w:nsid w:val="00000047"/>
    <w:multiLevelType w:val="multilevel"/>
    <w:tmpl w:val="0000004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4B"/>
    <w:multiLevelType w:val="multilevel"/>
    <w:tmpl w:val="0000004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15:restartNumberingAfterBreak="0">
    <w:nsid w:val="0000004F"/>
    <w:multiLevelType w:val="multilevel"/>
    <w:tmpl w:val="0000004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0" w15:restartNumberingAfterBreak="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53"/>
    <w:multiLevelType w:val="multilevel"/>
    <w:tmpl w:val="0000005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57"/>
    <w:multiLevelType w:val="multilevel"/>
    <w:tmpl w:val="0000005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4" w15:restartNumberingAfterBreak="0">
    <w:nsid w:val="00000059"/>
    <w:multiLevelType w:val="multilevel"/>
    <w:tmpl w:val="0000005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5" w15:restartNumberingAfterBreak="0">
    <w:nsid w:val="0000005B"/>
    <w:multiLevelType w:val="multilevel"/>
    <w:tmpl w:val="0000005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15:restartNumberingAfterBreak="0">
    <w:nsid w:val="0000005D"/>
    <w:multiLevelType w:val="multilevel"/>
    <w:tmpl w:val="0000005C"/>
    <w:lvl w:ilvl="0">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4"/>
        <w:szCs w:val="14"/>
        <w:u w:val="none"/>
      </w:rPr>
    </w:lvl>
  </w:abstractNum>
  <w:abstractNum w:abstractNumId="47" w15:restartNumberingAfterBreak="0">
    <w:nsid w:val="0000005F"/>
    <w:multiLevelType w:val="multilevel"/>
    <w:tmpl w:val="0000005E"/>
    <w:lvl w:ilvl="0">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8A"/>
    <w:rsid w:val="00126310"/>
    <w:rsid w:val="00287698"/>
    <w:rsid w:val="0086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B03B"/>
  <w15:chartTrackingRefBased/>
  <w15:docId w15:val="{351EF16F-101F-4FC1-BA30-775D30E3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F8A"/>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126310"/>
    <w:rPr>
      <w:color w:val="0066CC"/>
      <w:u w:val="single"/>
    </w:rPr>
  </w:style>
  <w:style w:type="character" w:customStyle="1" w:styleId="Vnbnnidung2">
    <w:name w:val="Văn bản nội dung (2)_"/>
    <w:link w:val="Vnbnnidung21"/>
    <w:rsid w:val="00126310"/>
    <w:rPr>
      <w:rFonts w:ascii="Arial" w:hAnsi="Arial" w:cs="Arial"/>
      <w:spacing w:val="-10"/>
      <w:shd w:val="clear" w:color="auto" w:fill="FFFFFF"/>
    </w:rPr>
  </w:style>
  <w:style w:type="paragraph" w:customStyle="1" w:styleId="Vnbnnidung21">
    <w:name w:val="Văn bản nội dung (2)1"/>
    <w:basedOn w:val="Normal"/>
    <w:link w:val="Vnbnnidung2"/>
    <w:rsid w:val="00126310"/>
    <w:pPr>
      <w:shd w:val="clear" w:color="auto" w:fill="FFFFFF"/>
      <w:spacing w:after="60" w:line="240" w:lineRule="atLeast"/>
    </w:pPr>
    <w:rPr>
      <w:rFonts w:ascii="Arial" w:eastAsiaTheme="minorHAnsi" w:hAnsi="Arial" w:cs="Arial"/>
      <w:color w:val="auto"/>
      <w:spacing w:val="-10"/>
      <w:sz w:val="28"/>
      <w:szCs w:val="22"/>
      <w:lang w:val="en-US" w:eastAsia="en-US"/>
    </w:rPr>
  </w:style>
  <w:style w:type="character" w:customStyle="1" w:styleId="Vnbnnidung20">
    <w:name w:val="Văn bản nội dung (2)"/>
    <w:rsid w:val="00126310"/>
    <w:rPr>
      <w:rFonts w:ascii="Arial" w:hAnsi="Arial" w:cs="Arial"/>
      <w:spacing w:val="-10"/>
      <w:u w:val="single"/>
    </w:rPr>
  </w:style>
  <w:style w:type="character" w:customStyle="1" w:styleId="Vnbnnidung3">
    <w:name w:val="Văn bản nội dung (3)_"/>
    <w:link w:val="Vnbnnidung30"/>
    <w:rsid w:val="00126310"/>
    <w:rPr>
      <w:rFonts w:ascii="Arial" w:hAnsi="Arial" w:cs="Arial"/>
      <w:i/>
      <w:iCs/>
      <w:shd w:val="clear" w:color="auto" w:fill="FFFFFF"/>
    </w:rPr>
  </w:style>
  <w:style w:type="paragraph" w:customStyle="1" w:styleId="Vnbnnidung30">
    <w:name w:val="Văn bản nội dung (3)"/>
    <w:basedOn w:val="Normal"/>
    <w:link w:val="Vnbnnidung3"/>
    <w:rsid w:val="00126310"/>
    <w:pPr>
      <w:shd w:val="clear" w:color="auto" w:fill="FFFFFF"/>
      <w:spacing w:before="180" w:after="360" w:line="240" w:lineRule="atLeast"/>
      <w:ind w:hanging="740"/>
      <w:jc w:val="both"/>
    </w:pPr>
    <w:rPr>
      <w:rFonts w:ascii="Arial" w:eastAsiaTheme="minorHAnsi" w:hAnsi="Arial" w:cs="Arial"/>
      <w:i/>
      <w:iCs/>
      <w:color w:val="auto"/>
      <w:sz w:val="28"/>
      <w:szCs w:val="22"/>
      <w:lang w:val="en-US" w:eastAsia="en-US"/>
    </w:rPr>
  </w:style>
  <w:style w:type="character" w:customStyle="1" w:styleId="Vnbnnidung3Khnginnghing">
    <w:name w:val="Văn bản nội dung (3) + Không in nghiêng"/>
    <w:aliases w:val="Giãn cách 0 pt"/>
    <w:rsid w:val="00126310"/>
    <w:rPr>
      <w:rFonts w:ascii="Arial" w:hAnsi="Arial" w:cs="Arial"/>
      <w:i/>
      <w:iCs/>
      <w:spacing w:val="-10"/>
      <w:u w:val="none"/>
    </w:rPr>
  </w:style>
  <w:style w:type="character" w:customStyle="1" w:styleId="Vnbnnidung375pt">
    <w:name w:val="Văn bản nội dung (3) + 7.5 pt"/>
    <w:rsid w:val="00126310"/>
    <w:rPr>
      <w:rFonts w:ascii="Arial" w:hAnsi="Arial" w:cs="Arial"/>
      <w:i/>
      <w:iCs/>
      <w:sz w:val="15"/>
      <w:szCs w:val="15"/>
      <w:u w:val="none"/>
    </w:rPr>
  </w:style>
  <w:style w:type="character" w:customStyle="1" w:styleId="Vnbnnidung375pt1">
    <w:name w:val="Văn bản nội dung (3) + 7.5 pt1"/>
    <w:aliases w:val="Không in nghiêng"/>
    <w:rsid w:val="00126310"/>
    <w:rPr>
      <w:rFonts w:ascii="Arial" w:hAnsi="Arial" w:cs="Arial"/>
      <w:i/>
      <w:iCs/>
      <w:sz w:val="15"/>
      <w:szCs w:val="15"/>
      <w:u w:val="none"/>
    </w:rPr>
  </w:style>
  <w:style w:type="character" w:customStyle="1" w:styleId="Vnbnnidung3Khnginnghing1">
    <w:name w:val="Văn bản nội dung (3) + Không in nghiêng1"/>
    <w:rsid w:val="00126310"/>
    <w:rPr>
      <w:rFonts w:ascii="Arial" w:hAnsi="Arial" w:cs="Arial"/>
      <w:i/>
      <w:iCs/>
      <w:sz w:val="24"/>
      <w:szCs w:val="24"/>
      <w:u w:val="none"/>
    </w:rPr>
  </w:style>
  <w:style w:type="character" w:customStyle="1" w:styleId="Tiu2">
    <w:name w:val="Tiêu đề #2_"/>
    <w:link w:val="Tiu20"/>
    <w:rsid w:val="00126310"/>
    <w:rPr>
      <w:rFonts w:ascii="Arial" w:hAnsi="Arial" w:cs="Arial"/>
      <w:b/>
      <w:bCs/>
      <w:shd w:val="clear" w:color="auto" w:fill="FFFFFF"/>
    </w:rPr>
  </w:style>
  <w:style w:type="paragraph" w:customStyle="1" w:styleId="Tiu20">
    <w:name w:val="Tiêu đề #2"/>
    <w:basedOn w:val="Normal"/>
    <w:link w:val="Tiu2"/>
    <w:rsid w:val="00126310"/>
    <w:pPr>
      <w:shd w:val="clear" w:color="auto" w:fill="FFFFFF"/>
      <w:spacing w:before="180" w:after="60" w:line="240" w:lineRule="atLeast"/>
      <w:jc w:val="center"/>
      <w:outlineLvl w:val="1"/>
    </w:pPr>
    <w:rPr>
      <w:rFonts w:ascii="Arial" w:eastAsiaTheme="minorHAnsi" w:hAnsi="Arial" w:cs="Arial"/>
      <w:b/>
      <w:bCs/>
      <w:color w:val="auto"/>
      <w:sz w:val="28"/>
      <w:szCs w:val="22"/>
      <w:lang w:val="en-US" w:eastAsia="en-US"/>
    </w:rPr>
  </w:style>
  <w:style w:type="character" w:customStyle="1" w:styleId="Vnbnnidung4">
    <w:name w:val="Văn bản nội dung (4)_"/>
    <w:link w:val="Vnbnnidung40"/>
    <w:rsid w:val="00126310"/>
    <w:rPr>
      <w:rFonts w:ascii="Arial" w:hAnsi="Arial" w:cs="Arial"/>
      <w:b/>
      <w:bCs/>
      <w:sz w:val="22"/>
      <w:shd w:val="clear" w:color="auto" w:fill="FFFFFF"/>
    </w:rPr>
  </w:style>
  <w:style w:type="paragraph" w:customStyle="1" w:styleId="Vnbnnidung40">
    <w:name w:val="Văn bản nội dung (4)"/>
    <w:basedOn w:val="Normal"/>
    <w:link w:val="Vnbnnidung4"/>
    <w:rsid w:val="00126310"/>
    <w:pPr>
      <w:shd w:val="clear" w:color="auto" w:fill="FFFFFF"/>
      <w:spacing w:before="60" w:after="180" w:line="240" w:lineRule="atLeast"/>
      <w:jc w:val="center"/>
    </w:pPr>
    <w:rPr>
      <w:rFonts w:ascii="Arial" w:eastAsiaTheme="minorHAnsi" w:hAnsi="Arial" w:cs="Arial"/>
      <w:b/>
      <w:bCs/>
      <w:color w:val="auto"/>
      <w:sz w:val="22"/>
      <w:szCs w:val="22"/>
      <w:lang w:val="en-US" w:eastAsia="en-US"/>
    </w:rPr>
  </w:style>
  <w:style w:type="character" w:customStyle="1" w:styleId="Vnbnnidung5">
    <w:name w:val="Văn bản nội dung (5)_"/>
    <w:link w:val="Vnbnnidung50"/>
    <w:rsid w:val="00126310"/>
    <w:rPr>
      <w:rFonts w:ascii="Arial" w:hAnsi="Arial" w:cs="Arial"/>
      <w:b/>
      <w:bCs/>
      <w:shd w:val="clear" w:color="auto" w:fill="FFFFFF"/>
    </w:rPr>
  </w:style>
  <w:style w:type="paragraph" w:customStyle="1" w:styleId="Vnbnnidung50">
    <w:name w:val="Văn bản nội dung (5)"/>
    <w:basedOn w:val="Normal"/>
    <w:link w:val="Vnbnnidung5"/>
    <w:rsid w:val="00126310"/>
    <w:pPr>
      <w:shd w:val="clear" w:color="auto" w:fill="FFFFFF"/>
      <w:spacing w:before="180" w:after="60" w:line="240" w:lineRule="atLeast"/>
      <w:ind w:hanging="740"/>
      <w:jc w:val="both"/>
    </w:pPr>
    <w:rPr>
      <w:rFonts w:ascii="Arial" w:eastAsiaTheme="minorHAnsi" w:hAnsi="Arial" w:cs="Arial"/>
      <w:b/>
      <w:bCs/>
      <w:color w:val="auto"/>
      <w:sz w:val="28"/>
      <w:szCs w:val="22"/>
      <w:lang w:val="en-US" w:eastAsia="en-US"/>
    </w:rPr>
  </w:style>
  <w:style w:type="character" w:customStyle="1" w:styleId="Vnbnnidung6">
    <w:name w:val="Văn bản nội dung (6)_"/>
    <w:link w:val="Vnbnnidung60"/>
    <w:rsid w:val="00126310"/>
    <w:rPr>
      <w:rFonts w:ascii="Arial" w:hAnsi="Arial" w:cs="Arial"/>
      <w:sz w:val="22"/>
      <w:shd w:val="clear" w:color="auto" w:fill="FFFFFF"/>
    </w:rPr>
  </w:style>
  <w:style w:type="paragraph" w:customStyle="1" w:styleId="Vnbnnidung60">
    <w:name w:val="Văn bản nội dung (6)"/>
    <w:basedOn w:val="Normal"/>
    <w:link w:val="Vnbnnidung6"/>
    <w:rsid w:val="00126310"/>
    <w:pPr>
      <w:shd w:val="clear" w:color="auto" w:fill="FFFFFF"/>
      <w:spacing w:after="600" w:line="240" w:lineRule="atLeast"/>
      <w:jc w:val="center"/>
    </w:pPr>
    <w:rPr>
      <w:rFonts w:ascii="Arial" w:eastAsiaTheme="minorHAnsi" w:hAnsi="Arial" w:cs="Arial"/>
      <w:color w:val="auto"/>
      <w:sz w:val="22"/>
      <w:szCs w:val="22"/>
      <w:lang w:val="en-US" w:eastAsia="en-US"/>
    </w:rPr>
  </w:style>
  <w:style w:type="character" w:customStyle="1" w:styleId="Vnbnnidung5Khnginm">
    <w:name w:val="Văn bản nội dung (5) + Không in đậm"/>
    <w:aliases w:val="In nghiêng"/>
    <w:rsid w:val="00126310"/>
    <w:rPr>
      <w:rFonts w:ascii="Arial" w:hAnsi="Arial" w:cs="Arial"/>
      <w:b/>
      <w:bCs/>
      <w:i/>
      <w:iCs/>
      <w:u w:val="none"/>
    </w:rPr>
  </w:style>
  <w:style w:type="character" w:customStyle="1" w:styleId="Vnbnnidung2Innghing">
    <w:name w:val="Văn bản nội dung (2) + In nghiêng"/>
    <w:aliases w:val="Giãn cách 0 pt84"/>
    <w:rsid w:val="00126310"/>
    <w:rPr>
      <w:rFonts w:ascii="Arial" w:hAnsi="Arial" w:cs="Arial"/>
      <w:i/>
      <w:iCs/>
      <w:spacing w:val="0"/>
      <w:u w:val="none"/>
    </w:rPr>
  </w:style>
  <w:style w:type="character" w:customStyle="1" w:styleId="Vnbnnidung217pt">
    <w:name w:val="Văn bản nội dung (2) + 17 pt"/>
    <w:aliases w:val="Giãn cách 0 pt83"/>
    <w:rsid w:val="00126310"/>
    <w:rPr>
      <w:rFonts w:ascii="Arial" w:hAnsi="Arial" w:cs="Arial"/>
      <w:spacing w:val="0"/>
      <w:sz w:val="34"/>
      <w:szCs w:val="34"/>
      <w:u w:val="none"/>
    </w:rPr>
  </w:style>
  <w:style w:type="character" w:customStyle="1" w:styleId="Vnbnnidung7">
    <w:name w:val="Văn bản nội dung (7)_"/>
    <w:link w:val="Vnbnnidung70"/>
    <w:rsid w:val="00126310"/>
    <w:rPr>
      <w:rFonts w:ascii="Arial" w:hAnsi="Arial" w:cs="Arial"/>
      <w:sz w:val="22"/>
      <w:shd w:val="clear" w:color="auto" w:fill="FFFFFF"/>
    </w:rPr>
  </w:style>
  <w:style w:type="paragraph" w:customStyle="1" w:styleId="Vnbnnidung70">
    <w:name w:val="Văn bản nội dung (7)"/>
    <w:basedOn w:val="Normal"/>
    <w:link w:val="Vnbnnidung7"/>
    <w:rsid w:val="00126310"/>
    <w:pPr>
      <w:shd w:val="clear" w:color="auto" w:fill="FFFFFF"/>
      <w:spacing w:after="420" w:line="240" w:lineRule="atLeast"/>
      <w:jc w:val="center"/>
    </w:pPr>
    <w:rPr>
      <w:rFonts w:ascii="Arial" w:eastAsiaTheme="minorHAnsi" w:hAnsi="Arial" w:cs="Arial"/>
      <w:color w:val="auto"/>
      <w:sz w:val="22"/>
      <w:szCs w:val="22"/>
      <w:lang w:val="en-US" w:eastAsia="en-US"/>
    </w:rPr>
  </w:style>
  <w:style w:type="character" w:customStyle="1" w:styleId="Vnbnnidung8">
    <w:name w:val="Văn bản nội dung (8)_"/>
    <w:link w:val="Vnbnnidung80"/>
    <w:rsid w:val="00126310"/>
    <w:rPr>
      <w:rFonts w:ascii="Arial" w:hAnsi="Arial" w:cs="Arial"/>
      <w:b/>
      <w:bCs/>
      <w:sz w:val="18"/>
      <w:szCs w:val="18"/>
      <w:shd w:val="clear" w:color="auto" w:fill="FFFFFF"/>
    </w:rPr>
  </w:style>
  <w:style w:type="paragraph" w:customStyle="1" w:styleId="Vnbnnidung80">
    <w:name w:val="Văn bản nội dung (8)"/>
    <w:basedOn w:val="Normal"/>
    <w:link w:val="Vnbnnidung8"/>
    <w:rsid w:val="00126310"/>
    <w:pPr>
      <w:shd w:val="clear" w:color="auto" w:fill="FFFFFF"/>
      <w:spacing w:line="242" w:lineRule="exact"/>
      <w:jc w:val="both"/>
    </w:pPr>
    <w:rPr>
      <w:rFonts w:ascii="Arial" w:eastAsiaTheme="minorHAnsi" w:hAnsi="Arial" w:cs="Arial"/>
      <w:b/>
      <w:bCs/>
      <w:color w:val="auto"/>
      <w:sz w:val="18"/>
      <w:szCs w:val="18"/>
      <w:lang w:val="en-US" w:eastAsia="en-US"/>
    </w:rPr>
  </w:style>
  <w:style w:type="character" w:customStyle="1" w:styleId="Vnbnnidung8Gincch1pt">
    <w:name w:val="Văn bản nội dung (8) + Giãn cách 1 pt"/>
    <w:rsid w:val="00126310"/>
    <w:rPr>
      <w:rFonts w:ascii="Arial" w:hAnsi="Arial" w:cs="Arial"/>
      <w:b/>
      <w:bCs/>
      <w:spacing w:val="20"/>
      <w:sz w:val="18"/>
      <w:szCs w:val="18"/>
      <w:u w:val="none"/>
    </w:rPr>
  </w:style>
  <w:style w:type="character" w:customStyle="1" w:styleId="Vnbnnidung812pt">
    <w:name w:val="Văn bản nội dung (8) + 12 pt"/>
    <w:rsid w:val="00126310"/>
    <w:rPr>
      <w:rFonts w:ascii="Arial" w:hAnsi="Arial" w:cs="Arial"/>
      <w:b/>
      <w:bCs/>
      <w:sz w:val="24"/>
      <w:szCs w:val="24"/>
      <w:u w:val="none"/>
    </w:rPr>
  </w:style>
  <w:style w:type="character" w:customStyle="1" w:styleId="Vnbnnidung812pt1">
    <w:name w:val="Văn bản nội dung (8) + 12 pt1"/>
    <w:aliases w:val="Không in đậm,In nghiêng45"/>
    <w:rsid w:val="00126310"/>
    <w:rPr>
      <w:rFonts w:ascii="Arial" w:hAnsi="Arial" w:cs="Arial"/>
      <w:b/>
      <w:bCs/>
      <w:i/>
      <w:iCs/>
      <w:sz w:val="24"/>
      <w:szCs w:val="24"/>
      <w:u w:val="none"/>
    </w:rPr>
  </w:style>
  <w:style w:type="character" w:customStyle="1" w:styleId="Vnbnnidung211pt">
    <w:name w:val="Văn bản nội dung (2) + 11 pt"/>
    <w:aliases w:val="In đậm,Giãn cách 0 pt82"/>
    <w:rsid w:val="00126310"/>
    <w:rPr>
      <w:rFonts w:ascii="Arial" w:hAnsi="Arial" w:cs="Arial"/>
      <w:b/>
      <w:bCs/>
      <w:spacing w:val="0"/>
      <w:sz w:val="22"/>
      <w:szCs w:val="22"/>
      <w:u w:val="none"/>
    </w:rPr>
  </w:style>
  <w:style w:type="character" w:customStyle="1" w:styleId="Vnbnnidung9">
    <w:name w:val="Văn bản nội dung (9)_"/>
    <w:link w:val="Vnbnnidung90"/>
    <w:rsid w:val="00126310"/>
    <w:rPr>
      <w:rFonts w:ascii="Arial" w:hAnsi="Arial" w:cs="Arial"/>
      <w:i/>
      <w:iCs/>
      <w:sz w:val="21"/>
      <w:szCs w:val="21"/>
      <w:shd w:val="clear" w:color="auto" w:fill="FFFFFF"/>
    </w:rPr>
  </w:style>
  <w:style w:type="paragraph" w:customStyle="1" w:styleId="Vnbnnidung90">
    <w:name w:val="Văn bản nội dung (9)"/>
    <w:basedOn w:val="Normal"/>
    <w:link w:val="Vnbnnidung9"/>
    <w:rsid w:val="00126310"/>
    <w:pPr>
      <w:shd w:val="clear" w:color="auto" w:fill="FFFFFF"/>
      <w:spacing w:after="360" w:line="240" w:lineRule="atLeast"/>
      <w:jc w:val="center"/>
    </w:pPr>
    <w:rPr>
      <w:rFonts w:ascii="Arial" w:eastAsiaTheme="minorHAnsi" w:hAnsi="Arial" w:cs="Arial"/>
      <w:i/>
      <w:iCs/>
      <w:color w:val="auto"/>
      <w:sz w:val="21"/>
      <w:szCs w:val="21"/>
      <w:lang w:val="en-US" w:eastAsia="en-US"/>
    </w:rPr>
  </w:style>
  <w:style w:type="character" w:customStyle="1" w:styleId="Vnbnnidung10">
    <w:name w:val="Văn bản nội dung (10)_"/>
    <w:link w:val="Vnbnnidung100"/>
    <w:rsid w:val="00126310"/>
    <w:rPr>
      <w:rFonts w:ascii="Arial" w:hAnsi="Arial" w:cs="Arial"/>
      <w:i/>
      <w:iCs/>
      <w:shd w:val="clear" w:color="auto" w:fill="FFFFFF"/>
    </w:rPr>
  </w:style>
  <w:style w:type="paragraph" w:customStyle="1" w:styleId="Vnbnnidung100">
    <w:name w:val="Văn bản nội dung (10)"/>
    <w:basedOn w:val="Normal"/>
    <w:link w:val="Vnbnnidung10"/>
    <w:rsid w:val="00126310"/>
    <w:pPr>
      <w:shd w:val="clear" w:color="auto" w:fill="FFFFFF"/>
      <w:spacing w:before="60" w:after="60" w:line="316" w:lineRule="exact"/>
      <w:ind w:firstLine="700"/>
      <w:jc w:val="both"/>
    </w:pPr>
    <w:rPr>
      <w:rFonts w:ascii="Arial" w:eastAsiaTheme="minorHAnsi" w:hAnsi="Arial" w:cs="Arial"/>
      <w:i/>
      <w:iCs/>
      <w:color w:val="auto"/>
      <w:sz w:val="28"/>
      <w:szCs w:val="22"/>
      <w:lang w:val="en-US" w:eastAsia="en-US"/>
    </w:rPr>
  </w:style>
  <w:style w:type="character" w:customStyle="1" w:styleId="Vnbnnidung10Khnginnghing">
    <w:name w:val="Văn bản nội dung (10) + Không in nghiêng"/>
    <w:aliases w:val="Giãn cách 0 pt81"/>
    <w:rsid w:val="00126310"/>
    <w:rPr>
      <w:rFonts w:ascii="Arial" w:hAnsi="Arial" w:cs="Arial"/>
      <w:i/>
      <w:iCs/>
      <w:spacing w:val="-10"/>
      <w:u w:val="none"/>
    </w:rPr>
  </w:style>
  <w:style w:type="character" w:customStyle="1" w:styleId="Vnbnnidung10Inm">
    <w:name w:val="Văn bản nội dung (10) + In đậm"/>
    <w:aliases w:val="Không in nghiêng17"/>
    <w:rsid w:val="00126310"/>
    <w:rPr>
      <w:rFonts w:ascii="Arial" w:hAnsi="Arial" w:cs="Arial"/>
      <w:b/>
      <w:bCs/>
      <w:i/>
      <w:iCs/>
      <w:u w:val="none"/>
    </w:rPr>
  </w:style>
  <w:style w:type="character" w:customStyle="1" w:styleId="Vnbnnidung2105pt">
    <w:name w:val="Văn bản nội dung (2) + 10.5 pt"/>
    <w:aliases w:val="Giãn cách 0 pt80"/>
    <w:rsid w:val="00126310"/>
    <w:rPr>
      <w:rFonts w:ascii="Arial" w:hAnsi="Arial" w:cs="Arial"/>
      <w:spacing w:val="0"/>
      <w:sz w:val="21"/>
      <w:szCs w:val="21"/>
      <w:u w:val="none"/>
    </w:rPr>
  </w:style>
  <w:style w:type="character" w:customStyle="1" w:styleId="Vnbnnidung29pt">
    <w:name w:val="Văn bản nội dung (2) + 9 pt"/>
    <w:aliases w:val="In đậm42,Giãn cách -1 pt"/>
    <w:rsid w:val="00126310"/>
    <w:rPr>
      <w:rFonts w:ascii="Arial" w:hAnsi="Arial" w:cs="Arial"/>
      <w:b/>
      <w:bCs/>
      <w:spacing w:val="-30"/>
      <w:sz w:val="18"/>
      <w:szCs w:val="18"/>
      <w:u w:val="none"/>
    </w:rPr>
  </w:style>
  <w:style w:type="character" w:customStyle="1" w:styleId="Vnbnnidung3Gincch1pt">
    <w:name w:val="Văn bản nội dung (3) + Giãn cách 1 pt"/>
    <w:rsid w:val="00126310"/>
    <w:rPr>
      <w:rFonts w:ascii="Arial" w:hAnsi="Arial" w:cs="Arial"/>
      <w:i/>
      <w:iCs/>
      <w:spacing w:val="20"/>
      <w:u w:val="none"/>
    </w:rPr>
  </w:style>
  <w:style w:type="character" w:customStyle="1" w:styleId="Tiu22">
    <w:name w:val="Tiêu đề #2 (2)_"/>
    <w:link w:val="Tiu220"/>
    <w:rsid w:val="00126310"/>
    <w:rPr>
      <w:rFonts w:ascii="Arial" w:hAnsi="Arial" w:cs="Arial"/>
      <w:b/>
      <w:bCs/>
      <w:sz w:val="22"/>
      <w:shd w:val="clear" w:color="auto" w:fill="FFFFFF"/>
    </w:rPr>
  </w:style>
  <w:style w:type="paragraph" w:customStyle="1" w:styleId="Tiu220">
    <w:name w:val="Tiêu đề #2 (2)"/>
    <w:basedOn w:val="Normal"/>
    <w:link w:val="Tiu22"/>
    <w:rsid w:val="00126310"/>
    <w:pPr>
      <w:shd w:val="clear" w:color="auto" w:fill="FFFFFF"/>
      <w:spacing w:before="420" w:after="120" w:line="240" w:lineRule="atLeast"/>
      <w:jc w:val="both"/>
      <w:outlineLvl w:val="1"/>
    </w:pPr>
    <w:rPr>
      <w:rFonts w:ascii="Arial" w:eastAsiaTheme="minorHAnsi" w:hAnsi="Arial" w:cs="Arial"/>
      <w:b/>
      <w:bCs/>
      <w:color w:val="auto"/>
      <w:sz w:val="22"/>
      <w:szCs w:val="22"/>
      <w:lang w:val="en-US" w:eastAsia="en-US"/>
    </w:rPr>
  </w:style>
  <w:style w:type="character" w:customStyle="1" w:styleId="Vnbnnidung5Khnginm1">
    <w:name w:val="Văn bản nội dung (5) + Không in đậm1"/>
    <w:aliases w:val="Giãn cách 0 pt79"/>
    <w:rsid w:val="00126310"/>
    <w:rPr>
      <w:rFonts w:ascii="Arial" w:hAnsi="Arial" w:cs="Arial"/>
      <w:b/>
      <w:bCs/>
      <w:spacing w:val="-10"/>
      <w:u w:val="none"/>
    </w:rPr>
  </w:style>
  <w:style w:type="character" w:customStyle="1" w:styleId="Vnbnnidung11">
    <w:name w:val="Văn bản nội dung (11)_"/>
    <w:link w:val="Vnbnnidung110"/>
    <w:rsid w:val="00126310"/>
    <w:rPr>
      <w:rFonts w:ascii="Arial" w:hAnsi="Arial" w:cs="Arial"/>
      <w:sz w:val="21"/>
      <w:szCs w:val="21"/>
      <w:shd w:val="clear" w:color="auto" w:fill="FFFFFF"/>
    </w:rPr>
  </w:style>
  <w:style w:type="paragraph" w:customStyle="1" w:styleId="Vnbnnidung110">
    <w:name w:val="Văn bản nội dung (11)"/>
    <w:basedOn w:val="Normal"/>
    <w:link w:val="Vnbnnidung11"/>
    <w:rsid w:val="00126310"/>
    <w:pPr>
      <w:shd w:val="clear" w:color="auto" w:fill="FFFFFF"/>
      <w:spacing w:after="300" w:line="240" w:lineRule="atLeast"/>
      <w:jc w:val="center"/>
    </w:pPr>
    <w:rPr>
      <w:rFonts w:ascii="Arial" w:eastAsiaTheme="minorHAnsi" w:hAnsi="Arial" w:cs="Arial"/>
      <w:color w:val="auto"/>
      <w:sz w:val="21"/>
      <w:szCs w:val="21"/>
      <w:lang w:val="en-US" w:eastAsia="en-US"/>
    </w:rPr>
  </w:style>
  <w:style w:type="character" w:customStyle="1" w:styleId="Tiu2Khnginm">
    <w:name w:val="Tiêu đề #2 + Không in đậm"/>
    <w:aliases w:val="Giãn cách 0 pt78"/>
    <w:rsid w:val="00126310"/>
    <w:rPr>
      <w:rFonts w:ascii="Arial" w:hAnsi="Arial" w:cs="Arial"/>
      <w:b/>
      <w:bCs/>
      <w:spacing w:val="-10"/>
      <w:u w:val="none"/>
    </w:rPr>
  </w:style>
  <w:style w:type="character" w:customStyle="1" w:styleId="Vnbnnidung2Gincch3pt">
    <w:name w:val="Văn bản nội dung (2) + Giãn cách 3 pt"/>
    <w:rsid w:val="00126310"/>
    <w:rPr>
      <w:rFonts w:ascii="Arial" w:hAnsi="Arial" w:cs="Arial"/>
      <w:spacing w:val="70"/>
      <w:u w:val="none"/>
    </w:rPr>
  </w:style>
  <w:style w:type="character" w:customStyle="1" w:styleId="Tiu1">
    <w:name w:val="Tiêu đề #1_"/>
    <w:link w:val="Tiu10"/>
    <w:rsid w:val="00126310"/>
    <w:rPr>
      <w:rFonts w:ascii="Arial" w:hAnsi="Arial" w:cs="Arial"/>
      <w:b/>
      <w:bCs/>
      <w:shd w:val="clear" w:color="auto" w:fill="FFFFFF"/>
    </w:rPr>
  </w:style>
  <w:style w:type="paragraph" w:customStyle="1" w:styleId="Tiu10">
    <w:name w:val="Tiêu đề #1"/>
    <w:basedOn w:val="Normal"/>
    <w:link w:val="Tiu1"/>
    <w:rsid w:val="00126310"/>
    <w:pPr>
      <w:shd w:val="clear" w:color="auto" w:fill="FFFFFF"/>
      <w:spacing w:before="60" w:after="120" w:line="240" w:lineRule="atLeast"/>
      <w:ind w:firstLine="740"/>
      <w:jc w:val="both"/>
      <w:outlineLvl w:val="0"/>
    </w:pPr>
    <w:rPr>
      <w:rFonts w:ascii="Arial" w:eastAsiaTheme="minorHAnsi" w:hAnsi="Arial" w:cs="Arial"/>
      <w:b/>
      <w:bCs/>
      <w:color w:val="auto"/>
      <w:sz w:val="28"/>
      <w:szCs w:val="22"/>
      <w:lang w:val="en-US" w:eastAsia="en-US"/>
    </w:rPr>
  </w:style>
  <w:style w:type="character" w:customStyle="1" w:styleId="Vnbnnidung39pt">
    <w:name w:val="Văn bản nội dung (3) + 9 pt"/>
    <w:aliases w:val="In đậm41"/>
    <w:rsid w:val="00126310"/>
    <w:rPr>
      <w:rFonts w:ascii="Arial" w:hAnsi="Arial" w:cs="Arial"/>
      <w:b/>
      <w:bCs/>
      <w:i/>
      <w:iCs/>
      <w:sz w:val="18"/>
      <w:szCs w:val="18"/>
      <w:u w:val="none"/>
    </w:rPr>
  </w:style>
  <w:style w:type="character" w:customStyle="1" w:styleId="Vnbnnidung12">
    <w:name w:val="Văn bản nội dung (12)_"/>
    <w:link w:val="Vnbnnidung120"/>
    <w:rsid w:val="00126310"/>
    <w:rPr>
      <w:rFonts w:ascii="Arial" w:hAnsi="Arial" w:cs="Arial"/>
      <w:b/>
      <w:bCs/>
      <w:sz w:val="22"/>
      <w:shd w:val="clear" w:color="auto" w:fill="FFFFFF"/>
    </w:rPr>
  </w:style>
  <w:style w:type="paragraph" w:customStyle="1" w:styleId="Vnbnnidung120">
    <w:name w:val="Văn bản nội dung (12)"/>
    <w:basedOn w:val="Normal"/>
    <w:link w:val="Vnbnnidung12"/>
    <w:rsid w:val="00126310"/>
    <w:pPr>
      <w:shd w:val="clear" w:color="auto" w:fill="FFFFFF"/>
      <w:spacing w:before="120" w:after="120" w:line="240" w:lineRule="atLeast"/>
      <w:ind w:firstLine="740"/>
      <w:jc w:val="both"/>
    </w:pPr>
    <w:rPr>
      <w:rFonts w:ascii="Arial" w:eastAsiaTheme="minorHAnsi" w:hAnsi="Arial" w:cs="Arial"/>
      <w:b/>
      <w:bCs/>
      <w:color w:val="auto"/>
      <w:sz w:val="22"/>
      <w:szCs w:val="22"/>
      <w:lang w:val="en-US" w:eastAsia="en-US"/>
    </w:rPr>
  </w:style>
  <w:style w:type="character" w:customStyle="1" w:styleId="Vnbnnidung1212pt">
    <w:name w:val="Văn bản nội dung (12) + 12 pt"/>
    <w:rsid w:val="00126310"/>
    <w:rPr>
      <w:rFonts w:ascii="Arial" w:hAnsi="Arial" w:cs="Arial"/>
      <w:b/>
      <w:bCs/>
      <w:sz w:val="24"/>
      <w:szCs w:val="24"/>
      <w:u w:val="none"/>
    </w:rPr>
  </w:style>
  <w:style w:type="character" w:customStyle="1" w:styleId="Vnbnnidung2Inm">
    <w:name w:val="Văn bản nội dung (2) + In đậm"/>
    <w:aliases w:val="Giãn cách 0 pt77"/>
    <w:rsid w:val="00126310"/>
    <w:rPr>
      <w:rFonts w:ascii="Arial" w:hAnsi="Arial" w:cs="Arial"/>
      <w:b/>
      <w:bCs/>
      <w:spacing w:val="0"/>
      <w:u w:val="none"/>
    </w:rPr>
  </w:style>
  <w:style w:type="character" w:customStyle="1" w:styleId="Vnbnnidung4Gincch0pt">
    <w:name w:val="Văn bản nội dung (4) + Giãn cách 0 pt"/>
    <w:rsid w:val="00126310"/>
    <w:rPr>
      <w:rFonts w:ascii="Arial" w:hAnsi="Arial" w:cs="Arial"/>
      <w:b/>
      <w:bCs/>
      <w:spacing w:val="-10"/>
      <w:sz w:val="22"/>
      <w:szCs w:val="22"/>
      <w:u w:val="none"/>
    </w:rPr>
  </w:style>
  <w:style w:type="character" w:customStyle="1" w:styleId="Vnbnnidung13">
    <w:name w:val="Văn bản nội dung (13)_"/>
    <w:link w:val="Vnbnnidung130"/>
    <w:rsid w:val="00126310"/>
    <w:rPr>
      <w:rFonts w:ascii="Arial" w:hAnsi="Arial" w:cs="Arial"/>
      <w:b/>
      <w:bCs/>
      <w:sz w:val="22"/>
      <w:shd w:val="clear" w:color="auto" w:fill="FFFFFF"/>
    </w:rPr>
  </w:style>
  <w:style w:type="paragraph" w:customStyle="1" w:styleId="Vnbnnidung130">
    <w:name w:val="Văn bản nội dung (13)"/>
    <w:basedOn w:val="Normal"/>
    <w:link w:val="Vnbnnidung13"/>
    <w:rsid w:val="00126310"/>
    <w:pPr>
      <w:shd w:val="clear" w:color="auto" w:fill="FFFFFF"/>
      <w:spacing w:before="60" w:after="60" w:line="240" w:lineRule="atLeast"/>
      <w:ind w:firstLine="720"/>
      <w:jc w:val="both"/>
    </w:pPr>
    <w:rPr>
      <w:rFonts w:ascii="Arial" w:eastAsiaTheme="minorHAnsi" w:hAnsi="Arial" w:cs="Arial"/>
      <w:b/>
      <w:bCs/>
      <w:color w:val="auto"/>
      <w:sz w:val="22"/>
      <w:szCs w:val="22"/>
      <w:lang w:val="en-US" w:eastAsia="en-US"/>
    </w:rPr>
  </w:style>
  <w:style w:type="character" w:customStyle="1" w:styleId="Chthchnh">
    <w:name w:val="Chú thích ảnh_"/>
    <w:link w:val="Chthchnh0"/>
    <w:rsid w:val="00126310"/>
    <w:rPr>
      <w:rFonts w:ascii="Arial" w:hAnsi="Arial" w:cs="Arial"/>
      <w:spacing w:val="-10"/>
      <w:shd w:val="clear" w:color="auto" w:fill="FFFFFF"/>
    </w:rPr>
  </w:style>
  <w:style w:type="paragraph" w:customStyle="1" w:styleId="Chthchnh0">
    <w:name w:val="Chú thích ảnh"/>
    <w:basedOn w:val="Normal"/>
    <w:link w:val="Chthchnh"/>
    <w:rsid w:val="00126310"/>
    <w:pPr>
      <w:shd w:val="clear" w:color="auto" w:fill="FFFFFF"/>
      <w:spacing w:after="60" w:line="240" w:lineRule="atLeast"/>
    </w:pPr>
    <w:rPr>
      <w:rFonts w:ascii="Arial" w:eastAsiaTheme="minorHAnsi" w:hAnsi="Arial" w:cs="Arial"/>
      <w:color w:val="auto"/>
      <w:spacing w:val="-10"/>
      <w:sz w:val="28"/>
      <w:szCs w:val="22"/>
      <w:lang w:val="en-US" w:eastAsia="en-US"/>
    </w:rPr>
  </w:style>
  <w:style w:type="character" w:customStyle="1" w:styleId="Chthchnh2">
    <w:name w:val="Chú thích ảnh (2)_"/>
    <w:link w:val="Chthchnh20"/>
    <w:rsid w:val="00126310"/>
    <w:rPr>
      <w:rFonts w:ascii="Arial" w:hAnsi="Arial" w:cs="Arial"/>
      <w:i/>
      <w:iCs/>
      <w:shd w:val="clear" w:color="auto" w:fill="FFFFFF"/>
    </w:rPr>
  </w:style>
  <w:style w:type="paragraph" w:customStyle="1" w:styleId="Chthchnh20">
    <w:name w:val="Chú thích ảnh (2)"/>
    <w:basedOn w:val="Normal"/>
    <w:link w:val="Chthchnh2"/>
    <w:rsid w:val="00126310"/>
    <w:pPr>
      <w:shd w:val="clear" w:color="auto" w:fill="FFFFFF"/>
      <w:spacing w:before="60" w:line="240" w:lineRule="atLeast"/>
    </w:pPr>
    <w:rPr>
      <w:rFonts w:ascii="Arial" w:eastAsiaTheme="minorHAnsi" w:hAnsi="Arial" w:cs="Arial"/>
      <w:i/>
      <w:iCs/>
      <w:color w:val="auto"/>
      <w:sz w:val="28"/>
      <w:szCs w:val="22"/>
      <w:lang w:val="en-US" w:eastAsia="en-US"/>
    </w:rPr>
  </w:style>
  <w:style w:type="character" w:customStyle="1" w:styleId="Vnbnnidung14">
    <w:name w:val="Văn bản nội dung (14)_"/>
    <w:link w:val="Vnbnnidung140"/>
    <w:rsid w:val="00126310"/>
    <w:rPr>
      <w:rFonts w:ascii="Arial" w:hAnsi="Arial" w:cs="Arial"/>
      <w:sz w:val="22"/>
      <w:shd w:val="clear" w:color="auto" w:fill="FFFFFF"/>
    </w:rPr>
  </w:style>
  <w:style w:type="paragraph" w:customStyle="1" w:styleId="Vnbnnidung140">
    <w:name w:val="Văn bản nội dung (14)"/>
    <w:basedOn w:val="Normal"/>
    <w:link w:val="Vnbnnidung14"/>
    <w:rsid w:val="00126310"/>
    <w:pPr>
      <w:shd w:val="clear" w:color="auto" w:fill="FFFFFF"/>
      <w:spacing w:after="300" w:line="240" w:lineRule="atLeast"/>
      <w:jc w:val="center"/>
    </w:pPr>
    <w:rPr>
      <w:rFonts w:ascii="Arial" w:eastAsiaTheme="minorHAnsi" w:hAnsi="Arial" w:cs="Arial"/>
      <w:color w:val="auto"/>
      <w:sz w:val="22"/>
      <w:szCs w:val="22"/>
      <w:lang w:val="en-US" w:eastAsia="en-US"/>
    </w:rPr>
  </w:style>
  <w:style w:type="character" w:customStyle="1" w:styleId="Vnbnnidung211pt2">
    <w:name w:val="Văn bản nội dung (2) + 11 pt2"/>
    <w:aliases w:val="In đậm40"/>
    <w:rsid w:val="00126310"/>
    <w:rPr>
      <w:rFonts w:ascii="Arial" w:hAnsi="Arial" w:cs="Arial"/>
      <w:b/>
      <w:bCs/>
      <w:spacing w:val="-10"/>
      <w:sz w:val="22"/>
      <w:szCs w:val="22"/>
      <w:u w:val="none"/>
    </w:rPr>
  </w:style>
  <w:style w:type="character" w:customStyle="1" w:styleId="Vnbnnidung3Inm">
    <w:name w:val="Văn bản nội dung (3) + In đậm"/>
    <w:aliases w:val="Không in nghiêng16"/>
    <w:rsid w:val="00126310"/>
    <w:rPr>
      <w:rFonts w:ascii="Arial" w:hAnsi="Arial" w:cs="Arial"/>
      <w:b/>
      <w:bCs/>
      <w:i/>
      <w:iCs/>
      <w:u w:val="none"/>
    </w:rPr>
  </w:style>
  <w:style w:type="character" w:customStyle="1" w:styleId="Vnbnnidung3Inm1">
    <w:name w:val="Văn bản nội dung (3) + In đậm1"/>
    <w:aliases w:val="Không in nghiêng15,Giãn cách -1 pt7"/>
    <w:rsid w:val="00126310"/>
    <w:rPr>
      <w:rFonts w:ascii="Arial" w:hAnsi="Arial" w:cs="Arial"/>
      <w:b/>
      <w:bCs/>
      <w:i/>
      <w:iCs/>
      <w:spacing w:val="-30"/>
      <w:u w:val="none"/>
    </w:rPr>
  </w:style>
  <w:style w:type="character" w:customStyle="1" w:styleId="Tiu2Khnginm1">
    <w:name w:val="Tiêu đề #2 + Không in đậm1"/>
    <w:aliases w:val="In nghiêng44"/>
    <w:rsid w:val="00126310"/>
    <w:rPr>
      <w:rFonts w:ascii="Arial" w:hAnsi="Arial" w:cs="Arial"/>
      <w:b/>
      <w:bCs/>
      <w:i/>
      <w:iCs/>
      <w:u w:val="none"/>
    </w:rPr>
  </w:style>
  <w:style w:type="character" w:customStyle="1" w:styleId="Tiu22Gincch0pt">
    <w:name w:val="Tiêu đề #2 (2) + Giãn cách 0 pt"/>
    <w:rsid w:val="00126310"/>
    <w:rPr>
      <w:rFonts w:ascii="Arial" w:hAnsi="Arial" w:cs="Arial"/>
      <w:b/>
      <w:bCs/>
      <w:spacing w:val="-10"/>
      <w:sz w:val="22"/>
      <w:szCs w:val="22"/>
      <w:u w:val="none"/>
    </w:rPr>
  </w:style>
  <w:style w:type="character" w:customStyle="1" w:styleId="Vnbnnidung15">
    <w:name w:val="Văn bản nội dung (15)_"/>
    <w:link w:val="Vnbnnidung150"/>
    <w:rsid w:val="00126310"/>
    <w:rPr>
      <w:rFonts w:ascii="Arial" w:hAnsi="Arial" w:cs="Arial"/>
      <w:b/>
      <w:bCs/>
      <w:spacing w:val="-10"/>
      <w:sz w:val="22"/>
      <w:shd w:val="clear" w:color="auto" w:fill="FFFFFF"/>
    </w:rPr>
  </w:style>
  <w:style w:type="paragraph" w:customStyle="1" w:styleId="Vnbnnidung150">
    <w:name w:val="Văn bản nội dung (15)"/>
    <w:basedOn w:val="Normal"/>
    <w:link w:val="Vnbnnidung15"/>
    <w:rsid w:val="00126310"/>
    <w:pPr>
      <w:shd w:val="clear" w:color="auto" w:fill="FFFFFF"/>
      <w:spacing w:before="60" w:line="427" w:lineRule="exact"/>
      <w:ind w:firstLine="720"/>
      <w:jc w:val="both"/>
    </w:pPr>
    <w:rPr>
      <w:rFonts w:ascii="Arial" w:eastAsiaTheme="minorHAnsi" w:hAnsi="Arial" w:cs="Arial"/>
      <w:b/>
      <w:bCs/>
      <w:color w:val="auto"/>
      <w:spacing w:val="-10"/>
      <w:sz w:val="22"/>
      <w:szCs w:val="22"/>
      <w:lang w:val="en-US" w:eastAsia="en-US"/>
    </w:rPr>
  </w:style>
  <w:style w:type="character" w:customStyle="1" w:styleId="Vnbnnidung16">
    <w:name w:val="Văn bản nội dung (16)_"/>
    <w:link w:val="Vnbnnidung160"/>
    <w:rsid w:val="00126310"/>
    <w:rPr>
      <w:rFonts w:ascii="Arial" w:hAnsi="Arial" w:cs="Arial"/>
      <w:b/>
      <w:bCs/>
      <w:sz w:val="16"/>
      <w:szCs w:val="16"/>
      <w:shd w:val="clear" w:color="auto" w:fill="FFFFFF"/>
    </w:rPr>
  </w:style>
  <w:style w:type="paragraph" w:customStyle="1" w:styleId="Vnbnnidung160">
    <w:name w:val="Văn bản nội dung (16)"/>
    <w:basedOn w:val="Normal"/>
    <w:link w:val="Vnbnnidung16"/>
    <w:rsid w:val="00126310"/>
    <w:pPr>
      <w:shd w:val="clear" w:color="auto" w:fill="FFFFFF"/>
      <w:spacing w:line="240" w:lineRule="atLeast"/>
    </w:pPr>
    <w:rPr>
      <w:rFonts w:ascii="Arial" w:eastAsiaTheme="minorHAnsi" w:hAnsi="Arial" w:cs="Arial"/>
      <w:b/>
      <w:bCs/>
      <w:color w:val="auto"/>
      <w:sz w:val="16"/>
      <w:szCs w:val="16"/>
      <w:lang w:val="en-US" w:eastAsia="en-US"/>
    </w:rPr>
  </w:style>
  <w:style w:type="character" w:customStyle="1" w:styleId="Vnbnnidung16Khnginm">
    <w:name w:val="Văn bản nội dung (16) + Không in đậm"/>
    <w:aliases w:val="Giãn cách 0 pt76"/>
    <w:rsid w:val="00126310"/>
    <w:rPr>
      <w:rFonts w:ascii="Arial" w:hAnsi="Arial" w:cs="Arial"/>
      <w:b/>
      <w:bCs/>
      <w:spacing w:val="-10"/>
      <w:sz w:val="16"/>
      <w:szCs w:val="16"/>
      <w:u w:val="none"/>
    </w:rPr>
  </w:style>
  <w:style w:type="character" w:customStyle="1" w:styleId="Vnbnnidung17">
    <w:name w:val="Văn bản nội dung (17)_"/>
    <w:link w:val="Vnbnnidung171"/>
    <w:rsid w:val="00126310"/>
    <w:rPr>
      <w:rFonts w:ascii="Arial" w:hAnsi="Arial" w:cs="Arial"/>
      <w:sz w:val="15"/>
      <w:szCs w:val="15"/>
      <w:shd w:val="clear" w:color="auto" w:fill="FFFFFF"/>
    </w:rPr>
  </w:style>
  <w:style w:type="paragraph" w:customStyle="1" w:styleId="Vnbnnidung171">
    <w:name w:val="Văn bản nội dung (17)1"/>
    <w:basedOn w:val="Normal"/>
    <w:link w:val="Vnbnnidung17"/>
    <w:rsid w:val="00126310"/>
    <w:pPr>
      <w:shd w:val="clear" w:color="auto" w:fill="FFFFFF"/>
      <w:spacing w:line="242" w:lineRule="exact"/>
      <w:jc w:val="center"/>
    </w:pPr>
    <w:rPr>
      <w:rFonts w:ascii="Arial" w:eastAsiaTheme="minorHAnsi" w:hAnsi="Arial" w:cs="Arial"/>
      <w:color w:val="auto"/>
      <w:sz w:val="15"/>
      <w:szCs w:val="15"/>
      <w:lang w:val="en-US" w:eastAsia="en-US"/>
    </w:rPr>
  </w:style>
  <w:style w:type="character" w:customStyle="1" w:styleId="Vnbnnidung18">
    <w:name w:val="Văn bản nội dung (18)_"/>
    <w:link w:val="Vnbnnidung180"/>
    <w:rsid w:val="00126310"/>
    <w:rPr>
      <w:rFonts w:ascii="Arial" w:hAnsi="Arial" w:cs="Arial"/>
      <w:b/>
      <w:bCs/>
      <w:sz w:val="17"/>
      <w:szCs w:val="17"/>
      <w:shd w:val="clear" w:color="auto" w:fill="FFFFFF"/>
    </w:rPr>
  </w:style>
  <w:style w:type="paragraph" w:customStyle="1" w:styleId="Vnbnnidung180">
    <w:name w:val="Văn bản nội dung (18)"/>
    <w:basedOn w:val="Normal"/>
    <w:link w:val="Vnbnnidung18"/>
    <w:rsid w:val="00126310"/>
    <w:pPr>
      <w:shd w:val="clear" w:color="auto" w:fill="FFFFFF"/>
      <w:spacing w:line="242" w:lineRule="exact"/>
    </w:pPr>
    <w:rPr>
      <w:rFonts w:ascii="Arial" w:eastAsiaTheme="minorHAnsi" w:hAnsi="Arial" w:cs="Arial"/>
      <w:b/>
      <w:bCs/>
      <w:color w:val="auto"/>
      <w:sz w:val="17"/>
      <w:szCs w:val="17"/>
      <w:lang w:val="en-US" w:eastAsia="en-US"/>
    </w:rPr>
  </w:style>
  <w:style w:type="character" w:customStyle="1" w:styleId="Vnbnnidung3Gincch12pt">
    <w:name w:val="Văn bản nội dung (3) + Giãn cách 12 pt"/>
    <w:rsid w:val="00126310"/>
    <w:rPr>
      <w:rFonts w:ascii="Arial" w:hAnsi="Arial" w:cs="Arial"/>
      <w:i/>
      <w:iCs/>
      <w:spacing w:val="250"/>
      <w:u w:val="none"/>
    </w:rPr>
  </w:style>
  <w:style w:type="character" w:customStyle="1" w:styleId="Chthchbng2">
    <w:name w:val="Chú thích bảng (2)_"/>
    <w:link w:val="Chthchbng20"/>
    <w:rsid w:val="00126310"/>
    <w:rPr>
      <w:rFonts w:ascii="Arial" w:hAnsi="Arial" w:cs="Arial"/>
      <w:sz w:val="15"/>
      <w:szCs w:val="15"/>
      <w:shd w:val="clear" w:color="auto" w:fill="FFFFFF"/>
    </w:rPr>
  </w:style>
  <w:style w:type="paragraph" w:customStyle="1" w:styleId="Chthchbng20">
    <w:name w:val="Chú thích bảng (2)"/>
    <w:basedOn w:val="Normal"/>
    <w:link w:val="Chthchbng2"/>
    <w:rsid w:val="00126310"/>
    <w:pPr>
      <w:shd w:val="clear" w:color="auto" w:fill="FFFFFF"/>
      <w:spacing w:line="240" w:lineRule="atLeast"/>
    </w:pPr>
    <w:rPr>
      <w:rFonts w:ascii="Arial" w:eastAsiaTheme="minorHAnsi" w:hAnsi="Arial" w:cs="Arial"/>
      <w:color w:val="auto"/>
      <w:sz w:val="15"/>
      <w:szCs w:val="15"/>
      <w:lang w:val="en-US" w:eastAsia="en-US"/>
    </w:rPr>
  </w:style>
  <w:style w:type="character" w:customStyle="1" w:styleId="Vnbnnidung265pt">
    <w:name w:val="Văn bản nội dung (2) + 6.5 pt"/>
    <w:aliases w:val="In đậm39,Chữ hoa nhỏ,Giãn cách 0 pt75"/>
    <w:rsid w:val="00126310"/>
    <w:rPr>
      <w:rFonts w:ascii="Arial" w:hAnsi="Arial" w:cs="Arial"/>
      <w:b/>
      <w:bCs/>
      <w:smallCaps/>
      <w:spacing w:val="0"/>
      <w:sz w:val="13"/>
      <w:szCs w:val="13"/>
      <w:u w:val="none"/>
    </w:rPr>
  </w:style>
  <w:style w:type="character" w:customStyle="1" w:styleId="Vnbnnidung265pt6">
    <w:name w:val="Văn bản nội dung (2) + 6.5 pt6"/>
    <w:aliases w:val="In đậm38,Giãn cách 0 pt74"/>
    <w:rsid w:val="00126310"/>
    <w:rPr>
      <w:rFonts w:ascii="Arial" w:hAnsi="Arial" w:cs="Arial"/>
      <w:b/>
      <w:bCs/>
      <w:spacing w:val="0"/>
      <w:sz w:val="13"/>
      <w:szCs w:val="13"/>
      <w:u w:val="none"/>
    </w:rPr>
  </w:style>
  <w:style w:type="character" w:customStyle="1" w:styleId="Vnbnnidung275pt">
    <w:name w:val="Văn bản nội dung (2) + 7.5 pt"/>
    <w:aliases w:val="In đậm37,In nghiêng43,Giãn cách 0 pt73"/>
    <w:rsid w:val="00126310"/>
    <w:rPr>
      <w:rFonts w:ascii="Arial" w:hAnsi="Arial" w:cs="Arial"/>
      <w:b/>
      <w:bCs/>
      <w:i/>
      <w:iCs/>
      <w:spacing w:val="0"/>
      <w:sz w:val="15"/>
      <w:szCs w:val="15"/>
      <w:u w:val="none"/>
    </w:rPr>
  </w:style>
  <w:style w:type="character" w:customStyle="1" w:styleId="Chthchbng3">
    <w:name w:val="Chú thích bảng (3)_"/>
    <w:link w:val="Chthchbng30"/>
    <w:rsid w:val="00126310"/>
    <w:rPr>
      <w:rFonts w:ascii="Arial" w:hAnsi="Arial" w:cs="Arial"/>
      <w:b/>
      <w:bCs/>
      <w:sz w:val="13"/>
      <w:szCs w:val="13"/>
      <w:shd w:val="clear" w:color="auto" w:fill="FFFFFF"/>
    </w:rPr>
  </w:style>
  <w:style w:type="paragraph" w:customStyle="1" w:styleId="Chthchbng30">
    <w:name w:val="Chú thích bảng (3)"/>
    <w:basedOn w:val="Normal"/>
    <w:link w:val="Chthchbng3"/>
    <w:rsid w:val="00126310"/>
    <w:pPr>
      <w:shd w:val="clear" w:color="auto" w:fill="FFFFFF"/>
      <w:spacing w:line="240" w:lineRule="atLeast"/>
    </w:pPr>
    <w:rPr>
      <w:rFonts w:ascii="Arial" w:eastAsiaTheme="minorHAnsi" w:hAnsi="Arial" w:cs="Arial"/>
      <w:b/>
      <w:bCs/>
      <w:color w:val="auto"/>
      <w:sz w:val="13"/>
      <w:szCs w:val="13"/>
      <w:lang w:val="en-US" w:eastAsia="en-US"/>
    </w:rPr>
  </w:style>
  <w:style w:type="character" w:customStyle="1" w:styleId="Vnbnnidung19">
    <w:name w:val="Văn bản nội dung (19)_"/>
    <w:link w:val="Vnbnnidung190"/>
    <w:rsid w:val="00126310"/>
    <w:rPr>
      <w:rFonts w:ascii="Arial" w:hAnsi="Arial" w:cs="Arial"/>
      <w:b/>
      <w:bCs/>
      <w:i/>
      <w:iCs/>
      <w:sz w:val="15"/>
      <w:szCs w:val="15"/>
      <w:shd w:val="clear" w:color="auto" w:fill="FFFFFF"/>
    </w:rPr>
  </w:style>
  <w:style w:type="paragraph" w:customStyle="1" w:styleId="Vnbnnidung190">
    <w:name w:val="Văn bản nội dung (19)"/>
    <w:basedOn w:val="Normal"/>
    <w:link w:val="Vnbnnidung19"/>
    <w:rsid w:val="00126310"/>
    <w:pPr>
      <w:shd w:val="clear" w:color="auto" w:fill="FFFFFF"/>
      <w:spacing w:before="540" w:line="195" w:lineRule="exact"/>
      <w:jc w:val="both"/>
    </w:pPr>
    <w:rPr>
      <w:rFonts w:ascii="Arial" w:eastAsiaTheme="minorHAnsi" w:hAnsi="Arial" w:cs="Arial"/>
      <w:b/>
      <w:bCs/>
      <w:i/>
      <w:iCs/>
      <w:color w:val="auto"/>
      <w:sz w:val="15"/>
      <w:szCs w:val="15"/>
      <w:lang w:val="en-US" w:eastAsia="en-US"/>
    </w:rPr>
  </w:style>
  <w:style w:type="character" w:customStyle="1" w:styleId="Vnbnnidung200">
    <w:name w:val="Văn bản nội dung (20)_"/>
    <w:link w:val="Vnbnnidung201"/>
    <w:rsid w:val="00126310"/>
    <w:rPr>
      <w:rFonts w:ascii="Arial" w:hAnsi="Arial" w:cs="Arial"/>
      <w:b/>
      <w:bCs/>
      <w:sz w:val="15"/>
      <w:szCs w:val="15"/>
      <w:shd w:val="clear" w:color="auto" w:fill="FFFFFF"/>
    </w:rPr>
  </w:style>
  <w:style w:type="paragraph" w:customStyle="1" w:styleId="Vnbnnidung201">
    <w:name w:val="Văn bản nội dung (20)1"/>
    <w:basedOn w:val="Normal"/>
    <w:link w:val="Vnbnnidung200"/>
    <w:rsid w:val="00126310"/>
    <w:pPr>
      <w:shd w:val="clear" w:color="auto" w:fill="FFFFFF"/>
      <w:spacing w:line="195" w:lineRule="exact"/>
      <w:jc w:val="both"/>
    </w:pPr>
    <w:rPr>
      <w:rFonts w:ascii="Arial" w:eastAsiaTheme="minorHAnsi" w:hAnsi="Arial" w:cs="Arial"/>
      <w:b/>
      <w:bCs/>
      <w:color w:val="auto"/>
      <w:sz w:val="15"/>
      <w:szCs w:val="15"/>
      <w:lang w:val="en-US" w:eastAsia="en-US"/>
    </w:rPr>
  </w:style>
  <w:style w:type="character" w:customStyle="1" w:styleId="Vnbnnidung20Innghing">
    <w:name w:val="Văn bản nội dung (20) + In nghiêng"/>
    <w:rsid w:val="00126310"/>
    <w:rPr>
      <w:rFonts w:ascii="Arial" w:hAnsi="Arial" w:cs="Arial"/>
      <w:b/>
      <w:bCs/>
      <w:i/>
      <w:iCs/>
      <w:sz w:val="15"/>
      <w:szCs w:val="15"/>
      <w:u w:val="none"/>
    </w:rPr>
  </w:style>
  <w:style w:type="character" w:customStyle="1" w:styleId="Vnbnnidung20105pt">
    <w:name w:val="Văn bản nội dung (20) + 10.5 pt"/>
    <w:aliases w:val="Không in đậm26"/>
    <w:rsid w:val="00126310"/>
    <w:rPr>
      <w:rFonts w:ascii="Arial" w:hAnsi="Arial" w:cs="Arial"/>
      <w:b/>
      <w:bCs/>
      <w:sz w:val="21"/>
      <w:szCs w:val="21"/>
      <w:u w:val="none"/>
    </w:rPr>
  </w:style>
  <w:style w:type="character" w:customStyle="1" w:styleId="Vnbnnidung205pt">
    <w:name w:val="Văn bản nội dung (20) + 5 pt"/>
    <w:aliases w:val="Không in đậm25"/>
    <w:rsid w:val="00126310"/>
    <w:rPr>
      <w:rFonts w:ascii="Arial" w:hAnsi="Arial" w:cs="Arial"/>
      <w:b/>
      <w:bCs/>
      <w:sz w:val="10"/>
      <w:szCs w:val="10"/>
      <w:u w:val="none"/>
    </w:rPr>
  </w:style>
  <w:style w:type="character" w:customStyle="1" w:styleId="Vnbnnidung17Chhoanh">
    <w:name w:val="Văn bản nội dung (17) + Chữ hoa nhỏ"/>
    <w:rsid w:val="00126310"/>
    <w:rPr>
      <w:rFonts w:ascii="Arial" w:hAnsi="Arial" w:cs="Arial"/>
      <w:smallCaps/>
      <w:sz w:val="15"/>
      <w:szCs w:val="15"/>
      <w:u w:val="none"/>
    </w:rPr>
  </w:style>
  <w:style w:type="character" w:customStyle="1" w:styleId="Vnbnnidung1755pt">
    <w:name w:val="Văn bản nội dung (17) + 5.5 pt"/>
    <w:aliases w:val="In đậm36"/>
    <w:rsid w:val="00126310"/>
    <w:rPr>
      <w:rFonts w:ascii="Arial" w:hAnsi="Arial" w:cs="Arial"/>
      <w:b/>
      <w:bCs/>
      <w:sz w:val="11"/>
      <w:szCs w:val="11"/>
      <w:u w:val="none"/>
    </w:rPr>
  </w:style>
  <w:style w:type="character" w:customStyle="1" w:styleId="Vnbnnidung17Innghing">
    <w:name w:val="Văn bản nội dung (17) + In nghiêng"/>
    <w:rsid w:val="00126310"/>
    <w:rPr>
      <w:rFonts w:ascii="Arial" w:hAnsi="Arial" w:cs="Arial"/>
      <w:i/>
      <w:iCs/>
      <w:sz w:val="15"/>
      <w:szCs w:val="15"/>
      <w:u w:val="none"/>
      <w:lang w:val="en-US" w:eastAsia="en-US"/>
    </w:rPr>
  </w:style>
  <w:style w:type="character" w:customStyle="1" w:styleId="Vnbnnidung210">
    <w:name w:val="Văn bản nội dung (21)_"/>
    <w:link w:val="Vnbnnidung211"/>
    <w:rsid w:val="00126310"/>
    <w:rPr>
      <w:rFonts w:ascii="Arial" w:hAnsi="Arial" w:cs="Arial"/>
      <w:b/>
      <w:bCs/>
      <w:i/>
      <w:iCs/>
      <w:sz w:val="16"/>
      <w:szCs w:val="16"/>
      <w:shd w:val="clear" w:color="auto" w:fill="FFFFFF"/>
    </w:rPr>
  </w:style>
  <w:style w:type="paragraph" w:customStyle="1" w:styleId="Vnbnnidung211">
    <w:name w:val="Văn bản nội dung (21)"/>
    <w:basedOn w:val="Normal"/>
    <w:link w:val="Vnbnnidung210"/>
    <w:rsid w:val="00126310"/>
    <w:pPr>
      <w:shd w:val="clear" w:color="auto" w:fill="FFFFFF"/>
      <w:spacing w:line="228" w:lineRule="exact"/>
      <w:jc w:val="both"/>
    </w:pPr>
    <w:rPr>
      <w:rFonts w:ascii="Arial" w:eastAsiaTheme="minorHAnsi" w:hAnsi="Arial" w:cs="Arial"/>
      <w:b/>
      <w:bCs/>
      <w:i/>
      <w:iCs/>
      <w:color w:val="auto"/>
      <w:sz w:val="16"/>
      <w:szCs w:val="16"/>
      <w:lang w:val="en-US" w:eastAsia="en-US"/>
    </w:rPr>
  </w:style>
  <w:style w:type="character" w:customStyle="1" w:styleId="Vnbnnidung2175pt">
    <w:name w:val="Văn bản nội dung (21) + 7.5 pt"/>
    <w:aliases w:val="Không in đậm24,Không in nghiêng14"/>
    <w:rsid w:val="00126310"/>
    <w:rPr>
      <w:rFonts w:ascii="Arial" w:hAnsi="Arial" w:cs="Arial"/>
      <w:b/>
      <w:bCs/>
      <w:i/>
      <w:iCs/>
      <w:sz w:val="15"/>
      <w:szCs w:val="15"/>
      <w:u w:val="none"/>
    </w:rPr>
  </w:style>
  <w:style w:type="character" w:customStyle="1" w:styleId="Chthchbng">
    <w:name w:val="Chú thích bảng_"/>
    <w:link w:val="Chthchbng1"/>
    <w:rsid w:val="00126310"/>
    <w:rPr>
      <w:rFonts w:ascii="Arial" w:hAnsi="Arial" w:cs="Arial"/>
      <w:b/>
      <w:bCs/>
      <w:sz w:val="15"/>
      <w:szCs w:val="15"/>
      <w:shd w:val="clear" w:color="auto" w:fill="FFFFFF"/>
    </w:rPr>
  </w:style>
  <w:style w:type="paragraph" w:customStyle="1" w:styleId="Chthchbng1">
    <w:name w:val="Chú thích bảng1"/>
    <w:basedOn w:val="Normal"/>
    <w:link w:val="Chthchbng"/>
    <w:rsid w:val="00126310"/>
    <w:pPr>
      <w:shd w:val="clear" w:color="auto" w:fill="FFFFFF"/>
      <w:spacing w:line="240" w:lineRule="atLeast"/>
      <w:jc w:val="right"/>
    </w:pPr>
    <w:rPr>
      <w:rFonts w:ascii="Arial" w:eastAsiaTheme="minorHAnsi" w:hAnsi="Arial" w:cs="Arial"/>
      <w:b/>
      <w:bCs/>
      <w:color w:val="auto"/>
      <w:sz w:val="15"/>
      <w:szCs w:val="15"/>
      <w:lang w:val="en-US" w:eastAsia="en-US"/>
    </w:rPr>
  </w:style>
  <w:style w:type="character" w:customStyle="1" w:styleId="Vnbnnidung26pt">
    <w:name w:val="Văn bản nội dung (2) + 6 pt"/>
    <w:aliases w:val="Giãn cách 0 pt72"/>
    <w:rsid w:val="00126310"/>
    <w:rPr>
      <w:rFonts w:ascii="Arial" w:hAnsi="Arial" w:cs="Arial"/>
      <w:spacing w:val="0"/>
      <w:sz w:val="12"/>
      <w:szCs w:val="12"/>
      <w:u w:val="none"/>
    </w:rPr>
  </w:style>
  <w:style w:type="character" w:customStyle="1" w:styleId="Vnbnnidung25pt">
    <w:name w:val="Văn bản nội dung (2) + 5 pt"/>
    <w:aliases w:val="In nghiêng42,Giãn cách 0 pt71,Tỉ lệ 150%"/>
    <w:rsid w:val="00126310"/>
    <w:rPr>
      <w:rFonts w:ascii="Arial" w:hAnsi="Arial" w:cs="Arial"/>
      <w:i/>
      <w:iCs/>
      <w:spacing w:val="0"/>
      <w:w w:val="150"/>
      <w:sz w:val="10"/>
      <w:szCs w:val="10"/>
      <w:u w:val="none"/>
    </w:rPr>
  </w:style>
  <w:style w:type="character" w:customStyle="1" w:styleId="Vnbnnidung22">
    <w:name w:val="Văn bản nội dung (22)_"/>
    <w:link w:val="Vnbnnidung220"/>
    <w:rsid w:val="00126310"/>
    <w:rPr>
      <w:rFonts w:ascii="Arial" w:hAnsi="Arial" w:cs="Arial"/>
      <w:i/>
      <w:iCs/>
      <w:sz w:val="16"/>
      <w:szCs w:val="16"/>
      <w:shd w:val="clear" w:color="auto" w:fill="FFFFFF"/>
    </w:rPr>
  </w:style>
  <w:style w:type="paragraph" w:customStyle="1" w:styleId="Vnbnnidung220">
    <w:name w:val="Văn bản nội dung (22)"/>
    <w:basedOn w:val="Normal"/>
    <w:link w:val="Vnbnnidung22"/>
    <w:rsid w:val="00126310"/>
    <w:pPr>
      <w:shd w:val="clear" w:color="auto" w:fill="FFFFFF"/>
      <w:spacing w:before="360" w:line="195" w:lineRule="exact"/>
      <w:jc w:val="both"/>
    </w:pPr>
    <w:rPr>
      <w:rFonts w:ascii="Arial" w:eastAsiaTheme="minorHAnsi" w:hAnsi="Arial" w:cs="Arial"/>
      <w:i/>
      <w:iCs/>
      <w:color w:val="auto"/>
      <w:sz w:val="16"/>
      <w:szCs w:val="16"/>
      <w:lang w:val="en-US" w:eastAsia="en-US"/>
    </w:rPr>
  </w:style>
  <w:style w:type="character" w:customStyle="1" w:styleId="Vnbnnidung2275pt">
    <w:name w:val="Văn bản nội dung (22) + 7.5 pt"/>
    <w:aliases w:val="In đậm35,Không in nghiêng13"/>
    <w:rsid w:val="00126310"/>
    <w:rPr>
      <w:rFonts w:ascii="Arial" w:hAnsi="Arial" w:cs="Arial"/>
      <w:b/>
      <w:bCs/>
      <w:i/>
      <w:iCs/>
      <w:sz w:val="15"/>
      <w:szCs w:val="15"/>
      <w:u w:val="none"/>
    </w:rPr>
  </w:style>
  <w:style w:type="character" w:customStyle="1" w:styleId="Vnbnnidung2065pt">
    <w:name w:val="Văn bản nội dung (20) + 6.5 pt"/>
    <w:aliases w:val="Không in đậm23,In nghiêng41"/>
    <w:rsid w:val="00126310"/>
    <w:rPr>
      <w:rFonts w:ascii="Arial" w:hAnsi="Arial" w:cs="Arial"/>
      <w:b/>
      <w:bCs/>
      <w:i/>
      <w:iCs/>
      <w:sz w:val="13"/>
      <w:szCs w:val="13"/>
      <w:u w:val="none"/>
    </w:rPr>
  </w:style>
  <w:style w:type="character" w:customStyle="1" w:styleId="Vnbnnidung2065pt2">
    <w:name w:val="Văn bản nội dung (20) + 6.5 pt2"/>
    <w:aliases w:val="Không in đậm22"/>
    <w:rsid w:val="00126310"/>
    <w:rPr>
      <w:rFonts w:ascii="Arial" w:hAnsi="Arial" w:cs="Arial"/>
      <w:b/>
      <w:bCs/>
      <w:sz w:val="13"/>
      <w:szCs w:val="13"/>
      <w:u w:val="none"/>
    </w:rPr>
  </w:style>
  <w:style w:type="character" w:customStyle="1" w:styleId="Vnbnnidung23">
    <w:name w:val="Văn bản nội dung (23)_"/>
    <w:link w:val="Vnbnnidung230"/>
    <w:rsid w:val="00126310"/>
    <w:rPr>
      <w:rFonts w:ascii="Arial" w:hAnsi="Arial" w:cs="Arial"/>
      <w:b/>
      <w:bCs/>
      <w:sz w:val="15"/>
      <w:szCs w:val="15"/>
      <w:shd w:val="clear" w:color="auto" w:fill="FFFFFF"/>
    </w:rPr>
  </w:style>
  <w:style w:type="paragraph" w:customStyle="1" w:styleId="Vnbnnidung230">
    <w:name w:val="Văn bản nội dung (23)"/>
    <w:basedOn w:val="Normal"/>
    <w:link w:val="Vnbnnidung23"/>
    <w:rsid w:val="00126310"/>
    <w:pPr>
      <w:shd w:val="clear" w:color="auto" w:fill="FFFFFF"/>
      <w:spacing w:line="195" w:lineRule="exact"/>
      <w:jc w:val="both"/>
    </w:pPr>
    <w:rPr>
      <w:rFonts w:ascii="Arial" w:eastAsiaTheme="minorHAnsi" w:hAnsi="Arial" w:cs="Arial"/>
      <w:b/>
      <w:bCs/>
      <w:color w:val="auto"/>
      <w:sz w:val="15"/>
      <w:szCs w:val="15"/>
      <w:lang w:val="en-US" w:eastAsia="en-US"/>
    </w:rPr>
  </w:style>
  <w:style w:type="character" w:customStyle="1" w:styleId="Vnbnnidung23Khnginm">
    <w:name w:val="Văn bản nội dung (23) + Không in đậm"/>
    <w:basedOn w:val="Vnbnnidung23"/>
    <w:rsid w:val="00126310"/>
    <w:rPr>
      <w:rFonts w:ascii="Arial" w:hAnsi="Arial" w:cs="Arial"/>
      <w:b/>
      <w:bCs/>
      <w:sz w:val="15"/>
      <w:szCs w:val="15"/>
      <w:shd w:val="clear" w:color="auto" w:fill="FFFFFF"/>
    </w:rPr>
  </w:style>
  <w:style w:type="character" w:customStyle="1" w:styleId="Vnbnnidung20Khnginm">
    <w:name w:val="Văn bản nội dung (20) + Không in đậm"/>
    <w:aliases w:val="In nghiêng40"/>
    <w:rsid w:val="00126310"/>
    <w:rPr>
      <w:rFonts w:ascii="Arial" w:hAnsi="Arial" w:cs="Arial"/>
      <w:b/>
      <w:bCs/>
      <w:i/>
      <w:iCs/>
      <w:spacing w:val="0"/>
      <w:sz w:val="15"/>
      <w:szCs w:val="15"/>
      <w:u w:val="none"/>
    </w:rPr>
  </w:style>
  <w:style w:type="character" w:customStyle="1" w:styleId="Vnbnnidung20Khnginm5">
    <w:name w:val="Văn bản nội dung (20) + Không in đậm5"/>
    <w:basedOn w:val="Vnbnnidung200"/>
    <w:rsid w:val="00126310"/>
    <w:rPr>
      <w:rFonts w:ascii="Arial" w:hAnsi="Arial" w:cs="Arial"/>
      <w:b/>
      <w:bCs/>
      <w:sz w:val="15"/>
      <w:szCs w:val="15"/>
      <w:shd w:val="clear" w:color="auto" w:fill="FFFFFF"/>
    </w:rPr>
  </w:style>
  <w:style w:type="character" w:customStyle="1" w:styleId="Vnbnnidung2065pt1">
    <w:name w:val="Văn bản nội dung (20) + 6.5 pt1"/>
    <w:rsid w:val="00126310"/>
    <w:rPr>
      <w:rFonts w:ascii="Arial" w:hAnsi="Arial" w:cs="Arial"/>
      <w:b/>
      <w:bCs/>
      <w:sz w:val="13"/>
      <w:szCs w:val="13"/>
      <w:u w:val="none"/>
    </w:rPr>
  </w:style>
  <w:style w:type="character" w:customStyle="1" w:styleId="Vnbnnidung208pt">
    <w:name w:val="Văn bản nội dung (20) + 8 pt"/>
    <w:rsid w:val="00126310"/>
    <w:rPr>
      <w:rFonts w:ascii="Arial" w:hAnsi="Arial" w:cs="Arial"/>
      <w:b/>
      <w:bCs/>
      <w:sz w:val="16"/>
      <w:szCs w:val="16"/>
      <w:u w:val="none"/>
    </w:rPr>
  </w:style>
  <w:style w:type="character" w:customStyle="1" w:styleId="Vnbnnidung20Khnginm4">
    <w:name w:val="Văn bản nội dung (20) + Không in đậm4"/>
    <w:basedOn w:val="Vnbnnidung200"/>
    <w:rsid w:val="00126310"/>
    <w:rPr>
      <w:rFonts w:ascii="Arial" w:hAnsi="Arial" w:cs="Arial"/>
      <w:b/>
      <w:bCs/>
      <w:sz w:val="15"/>
      <w:szCs w:val="15"/>
      <w:shd w:val="clear" w:color="auto" w:fill="FFFFFF"/>
    </w:rPr>
  </w:style>
  <w:style w:type="character" w:customStyle="1" w:styleId="Vnbnnidung20Khnginm3">
    <w:name w:val="Văn bản nội dung (20) + Không in đậm3"/>
    <w:aliases w:val="In nghiêng39"/>
    <w:rsid w:val="00126310"/>
    <w:rPr>
      <w:rFonts w:ascii="Arial" w:hAnsi="Arial" w:cs="Arial"/>
      <w:b/>
      <w:bCs/>
      <w:i/>
      <w:iCs/>
      <w:sz w:val="15"/>
      <w:szCs w:val="15"/>
      <w:u w:val="none"/>
    </w:rPr>
  </w:style>
  <w:style w:type="character" w:customStyle="1" w:styleId="Vnbnnidung209pt">
    <w:name w:val="Văn bản nội dung (20) + 9 pt"/>
    <w:aliases w:val="In nghiêng38"/>
    <w:rsid w:val="00126310"/>
    <w:rPr>
      <w:rFonts w:ascii="Arial" w:hAnsi="Arial" w:cs="Arial"/>
      <w:b/>
      <w:bCs/>
      <w:i/>
      <w:iCs/>
      <w:sz w:val="18"/>
      <w:szCs w:val="18"/>
      <w:u w:val="none"/>
    </w:rPr>
  </w:style>
  <w:style w:type="character" w:customStyle="1" w:styleId="Vnbnnidung209pt1">
    <w:name w:val="Văn bản nội dung (20) + 9 pt1"/>
    <w:aliases w:val="Không in đậm21"/>
    <w:rsid w:val="00126310"/>
    <w:rPr>
      <w:rFonts w:ascii="Arial" w:hAnsi="Arial" w:cs="Arial"/>
      <w:b/>
      <w:bCs/>
      <w:sz w:val="18"/>
      <w:szCs w:val="18"/>
      <w:u w:val="none"/>
    </w:rPr>
  </w:style>
  <w:style w:type="character" w:customStyle="1" w:styleId="Vnbnnidung24">
    <w:name w:val="Văn bản nội dung (24)_"/>
    <w:link w:val="Vnbnnidung240"/>
    <w:rsid w:val="00126310"/>
    <w:rPr>
      <w:rFonts w:ascii="Arial" w:hAnsi="Arial" w:cs="Arial"/>
      <w:b/>
      <w:bCs/>
      <w:sz w:val="16"/>
      <w:szCs w:val="16"/>
      <w:shd w:val="clear" w:color="auto" w:fill="FFFFFF"/>
    </w:rPr>
  </w:style>
  <w:style w:type="paragraph" w:customStyle="1" w:styleId="Vnbnnidung240">
    <w:name w:val="Văn bản nội dung (24)"/>
    <w:basedOn w:val="Normal"/>
    <w:link w:val="Vnbnnidung24"/>
    <w:rsid w:val="00126310"/>
    <w:pPr>
      <w:shd w:val="clear" w:color="auto" w:fill="FFFFFF"/>
      <w:spacing w:after="180" w:line="240" w:lineRule="atLeast"/>
      <w:ind w:hanging="1760"/>
      <w:jc w:val="right"/>
    </w:pPr>
    <w:rPr>
      <w:rFonts w:ascii="Arial" w:eastAsiaTheme="minorHAnsi" w:hAnsi="Arial" w:cs="Arial"/>
      <w:b/>
      <w:bCs/>
      <w:color w:val="auto"/>
      <w:sz w:val="16"/>
      <w:szCs w:val="16"/>
      <w:lang w:val="en-US" w:eastAsia="en-US"/>
    </w:rPr>
  </w:style>
  <w:style w:type="character" w:customStyle="1" w:styleId="Vnbnnidung24Khnginm">
    <w:name w:val="Văn bản nội dung (24) + Không in đậm"/>
    <w:basedOn w:val="Vnbnnidung24"/>
    <w:rsid w:val="00126310"/>
    <w:rPr>
      <w:rFonts w:ascii="Arial" w:hAnsi="Arial" w:cs="Arial"/>
      <w:b/>
      <w:bCs/>
      <w:sz w:val="16"/>
      <w:szCs w:val="16"/>
      <w:shd w:val="clear" w:color="auto" w:fill="FFFFFF"/>
    </w:rPr>
  </w:style>
  <w:style w:type="character" w:customStyle="1" w:styleId="Vnbnnidung2465pt">
    <w:name w:val="Văn bản nội dung (24) + 6.5 pt"/>
    <w:rsid w:val="00126310"/>
    <w:rPr>
      <w:rFonts w:ascii="Arial" w:hAnsi="Arial" w:cs="Arial"/>
      <w:b/>
      <w:bCs/>
      <w:sz w:val="13"/>
      <w:szCs w:val="13"/>
      <w:u w:val="none"/>
    </w:rPr>
  </w:style>
  <w:style w:type="character" w:customStyle="1" w:styleId="Vnbnnidung24Khnginm1">
    <w:name w:val="Văn bản nội dung (24) + Không in đậm1"/>
    <w:aliases w:val="In nghiêng37"/>
    <w:rsid w:val="00126310"/>
    <w:rPr>
      <w:rFonts w:ascii="Arial" w:hAnsi="Arial" w:cs="Arial"/>
      <w:b/>
      <w:bCs/>
      <w:i/>
      <w:iCs/>
      <w:sz w:val="16"/>
      <w:szCs w:val="16"/>
      <w:u w:val="none"/>
    </w:rPr>
  </w:style>
  <w:style w:type="character" w:customStyle="1" w:styleId="Vnbnnidung25">
    <w:name w:val="Văn bản nội dung (25)_"/>
    <w:link w:val="Vnbnnidung250"/>
    <w:rsid w:val="00126310"/>
    <w:rPr>
      <w:rFonts w:ascii="Arial" w:hAnsi="Arial" w:cs="Arial"/>
      <w:b/>
      <w:bCs/>
      <w:i/>
      <w:iCs/>
      <w:sz w:val="17"/>
      <w:szCs w:val="17"/>
      <w:shd w:val="clear" w:color="auto" w:fill="FFFFFF"/>
    </w:rPr>
  </w:style>
  <w:style w:type="paragraph" w:customStyle="1" w:styleId="Vnbnnidung250">
    <w:name w:val="Văn bản nội dung (25)"/>
    <w:basedOn w:val="Normal"/>
    <w:link w:val="Vnbnnidung25"/>
    <w:rsid w:val="00126310"/>
    <w:pPr>
      <w:shd w:val="clear" w:color="auto" w:fill="FFFFFF"/>
      <w:spacing w:line="228" w:lineRule="exact"/>
      <w:jc w:val="both"/>
    </w:pPr>
    <w:rPr>
      <w:rFonts w:ascii="Arial" w:eastAsiaTheme="minorHAnsi" w:hAnsi="Arial" w:cs="Arial"/>
      <w:b/>
      <w:bCs/>
      <w:i/>
      <w:iCs/>
      <w:color w:val="auto"/>
      <w:sz w:val="17"/>
      <w:szCs w:val="17"/>
      <w:lang w:val="en-US" w:eastAsia="en-US"/>
    </w:rPr>
  </w:style>
  <w:style w:type="character" w:customStyle="1" w:styleId="Vnbnnidung25Khnginnghing">
    <w:name w:val="Văn bản nội dung (25) + Không in nghiêng"/>
    <w:basedOn w:val="Vnbnnidung25"/>
    <w:rsid w:val="00126310"/>
    <w:rPr>
      <w:rFonts w:ascii="Arial" w:hAnsi="Arial" w:cs="Arial"/>
      <w:b/>
      <w:bCs/>
      <w:i/>
      <w:iCs/>
      <w:sz w:val="17"/>
      <w:szCs w:val="17"/>
      <w:shd w:val="clear" w:color="auto" w:fill="FFFFFF"/>
    </w:rPr>
  </w:style>
  <w:style w:type="character" w:customStyle="1" w:styleId="Vnbnnidung285pt">
    <w:name w:val="Văn bản nội dung (2) + 8.5 pt"/>
    <w:aliases w:val="In đậm34,Giãn cách 0 pt70"/>
    <w:rsid w:val="00126310"/>
    <w:rPr>
      <w:rFonts w:ascii="Arial" w:hAnsi="Arial" w:cs="Arial"/>
      <w:b/>
      <w:bCs/>
      <w:spacing w:val="0"/>
      <w:sz w:val="17"/>
      <w:szCs w:val="17"/>
      <w:u w:val="none"/>
    </w:rPr>
  </w:style>
  <w:style w:type="character" w:customStyle="1" w:styleId="Vnbnnidung275pt11">
    <w:name w:val="Văn bản nội dung (2) + 7.5 pt11"/>
    <w:aliases w:val="Giãn cách 0 pt69"/>
    <w:rsid w:val="00126310"/>
    <w:rPr>
      <w:rFonts w:ascii="Arial" w:hAnsi="Arial" w:cs="Arial"/>
      <w:spacing w:val="0"/>
      <w:sz w:val="15"/>
      <w:szCs w:val="15"/>
      <w:u w:val="none"/>
      <w:lang w:val="en-US" w:eastAsia="en-US"/>
    </w:rPr>
  </w:style>
  <w:style w:type="character" w:customStyle="1" w:styleId="Vnbnnidung265pt5">
    <w:name w:val="Văn bản nội dung (2) + 6.5 pt5"/>
    <w:aliases w:val="Giãn cách 0 pt68"/>
    <w:rsid w:val="00126310"/>
    <w:rPr>
      <w:rFonts w:ascii="Arial" w:hAnsi="Arial" w:cs="Arial"/>
      <w:spacing w:val="0"/>
      <w:sz w:val="13"/>
      <w:szCs w:val="13"/>
      <w:u w:val="none"/>
    </w:rPr>
  </w:style>
  <w:style w:type="character" w:customStyle="1" w:styleId="Vnbnnidung210pt">
    <w:name w:val="Văn bản nội dung (2) + 10 pt"/>
    <w:aliases w:val="Giãn cách 0 pt67"/>
    <w:rsid w:val="00126310"/>
    <w:rPr>
      <w:rFonts w:ascii="Arial" w:hAnsi="Arial" w:cs="Arial"/>
      <w:spacing w:val="0"/>
      <w:sz w:val="20"/>
      <w:szCs w:val="20"/>
      <w:u w:val="none"/>
    </w:rPr>
  </w:style>
  <w:style w:type="character" w:customStyle="1" w:styleId="Vnbnnidung207pt">
    <w:name w:val="Văn bản nội dung (20) + 7 pt"/>
    <w:aliases w:val="Không in đậm20"/>
    <w:rsid w:val="00126310"/>
    <w:rPr>
      <w:rFonts w:ascii="Arial" w:hAnsi="Arial" w:cs="Arial"/>
      <w:b/>
      <w:bCs/>
      <w:spacing w:val="0"/>
      <w:sz w:val="14"/>
      <w:szCs w:val="14"/>
      <w:u w:val="none"/>
    </w:rPr>
  </w:style>
  <w:style w:type="character" w:customStyle="1" w:styleId="Vnbnnidung26">
    <w:name w:val="Văn bản nội dung (26)_"/>
    <w:link w:val="Vnbnnidung261"/>
    <w:rsid w:val="00126310"/>
    <w:rPr>
      <w:rFonts w:ascii="Arial" w:hAnsi="Arial" w:cs="Arial"/>
      <w:sz w:val="15"/>
      <w:szCs w:val="15"/>
      <w:shd w:val="clear" w:color="auto" w:fill="FFFFFF"/>
    </w:rPr>
  </w:style>
  <w:style w:type="paragraph" w:customStyle="1" w:styleId="Vnbnnidung261">
    <w:name w:val="Văn bản nội dung (26)1"/>
    <w:basedOn w:val="Normal"/>
    <w:link w:val="Vnbnnidung26"/>
    <w:rsid w:val="00126310"/>
    <w:pPr>
      <w:shd w:val="clear" w:color="auto" w:fill="FFFFFF"/>
      <w:spacing w:line="200" w:lineRule="exact"/>
    </w:pPr>
    <w:rPr>
      <w:rFonts w:ascii="Arial" w:eastAsiaTheme="minorHAnsi" w:hAnsi="Arial" w:cs="Arial"/>
      <w:color w:val="auto"/>
      <w:sz w:val="15"/>
      <w:szCs w:val="15"/>
      <w:lang w:val="en-US" w:eastAsia="en-US"/>
    </w:rPr>
  </w:style>
  <w:style w:type="character" w:customStyle="1" w:styleId="Vnbnnidung26Inm">
    <w:name w:val="Văn bản nội dung (26) + In đậm"/>
    <w:rsid w:val="00126310"/>
    <w:rPr>
      <w:rFonts w:ascii="Arial" w:hAnsi="Arial" w:cs="Arial"/>
      <w:b/>
      <w:bCs/>
      <w:sz w:val="15"/>
      <w:szCs w:val="15"/>
      <w:u w:val="none"/>
    </w:rPr>
  </w:style>
  <w:style w:type="character" w:customStyle="1" w:styleId="Vnbnnidung260">
    <w:name w:val="Văn bản nội dung (26)"/>
    <w:rsid w:val="00126310"/>
    <w:rPr>
      <w:rFonts w:ascii="Arial" w:hAnsi="Arial" w:cs="Arial"/>
      <w:spacing w:val="0"/>
      <w:sz w:val="15"/>
      <w:szCs w:val="15"/>
      <w:u w:val="none"/>
    </w:rPr>
  </w:style>
  <w:style w:type="character" w:customStyle="1" w:styleId="Vnbnnidung20Khnginm2">
    <w:name w:val="Văn bản nội dung (20) + Không in đậm2"/>
    <w:rsid w:val="00126310"/>
    <w:rPr>
      <w:rFonts w:ascii="Arial" w:hAnsi="Arial" w:cs="Arial"/>
      <w:b/>
      <w:bCs/>
      <w:spacing w:val="0"/>
      <w:sz w:val="15"/>
      <w:szCs w:val="15"/>
      <w:u w:val="none"/>
    </w:rPr>
  </w:style>
  <w:style w:type="character" w:customStyle="1" w:styleId="Vnbnnidung20Gincch1pt">
    <w:name w:val="Văn bản nội dung (20) + Giãn cách 1 pt"/>
    <w:rsid w:val="00126310"/>
    <w:rPr>
      <w:rFonts w:ascii="Arial" w:hAnsi="Arial" w:cs="Arial"/>
      <w:b/>
      <w:bCs/>
      <w:spacing w:val="20"/>
      <w:sz w:val="15"/>
      <w:szCs w:val="15"/>
      <w:u w:val="none"/>
    </w:rPr>
  </w:style>
  <w:style w:type="character" w:customStyle="1" w:styleId="Vnbnnidung208pt1">
    <w:name w:val="Văn bản nội dung (20) + 8 pt1"/>
    <w:aliases w:val="In nghiêng36"/>
    <w:rsid w:val="00126310"/>
    <w:rPr>
      <w:rFonts w:ascii="Arial" w:hAnsi="Arial" w:cs="Arial"/>
      <w:b/>
      <w:bCs/>
      <w:i/>
      <w:iCs/>
      <w:sz w:val="16"/>
      <w:szCs w:val="16"/>
      <w:u w:val="none"/>
    </w:rPr>
  </w:style>
  <w:style w:type="character" w:customStyle="1" w:styleId="Vnbnnidung24Chhoanh">
    <w:name w:val="Văn bản nội dung (24) + Chữ hoa nhỏ"/>
    <w:rsid w:val="00126310"/>
    <w:rPr>
      <w:rFonts w:ascii="Arial" w:hAnsi="Arial" w:cs="Arial"/>
      <w:b/>
      <w:bCs/>
      <w:smallCaps/>
      <w:sz w:val="16"/>
      <w:szCs w:val="16"/>
      <w:u w:val="none"/>
    </w:rPr>
  </w:style>
  <w:style w:type="character" w:customStyle="1" w:styleId="Vnbnnidung2475pt">
    <w:name w:val="Văn bản nội dung (24) + 7.5 pt"/>
    <w:rsid w:val="00126310"/>
    <w:rPr>
      <w:rFonts w:ascii="Arial" w:hAnsi="Arial" w:cs="Arial"/>
      <w:b/>
      <w:bCs/>
      <w:sz w:val="15"/>
      <w:szCs w:val="15"/>
      <w:u w:val="none"/>
    </w:rPr>
  </w:style>
  <w:style w:type="character" w:customStyle="1" w:styleId="Vnbnnidung27">
    <w:name w:val="Văn bản nội dung (27)_"/>
    <w:link w:val="Vnbnnidung270"/>
    <w:rsid w:val="00126310"/>
    <w:rPr>
      <w:rFonts w:ascii="Arial" w:hAnsi="Arial" w:cs="Arial"/>
      <w:b/>
      <w:bCs/>
      <w:i/>
      <w:iCs/>
      <w:sz w:val="18"/>
      <w:szCs w:val="18"/>
      <w:shd w:val="clear" w:color="auto" w:fill="FFFFFF"/>
    </w:rPr>
  </w:style>
  <w:style w:type="paragraph" w:customStyle="1" w:styleId="Vnbnnidung270">
    <w:name w:val="Văn bản nội dung (27)"/>
    <w:basedOn w:val="Normal"/>
    <w:link w:val="Vnbnnidung27"/>
    <w:rsid w:val="00126310"/>
    <w:pPr>
      <w:shd w:val="clear" w:color="auto" w:fill="FFFFFF"/>
      <w:spacing w:line="232" w:lineRule="exact"/>
      <w:jc w:val="both"/>
    </w:pPr>
    <w:rPr>
      <w:rFonts w:ascii="Arial" w:eastAsiaTheme="minorHAnsi" w:hAnsi="Arial" w:cs="Arial"/>
      <w:b/>
      <w:bCs/>
      <w:i/>
      <w:iCs/>
      <w:color w:val="auto"/>
      <w:sz w:val="18"/>
      <w:szCs w:val="18"/>
      <w:lang w:val="en-US" w:eastAsia="en-US"/>
    </w:rPr>
  </w:style>
  <w:style w:type="character" w:customStyle="1" w:styleId="Vnbnnidung27105pt">
    <w:name w:val="Văn bản nội dung (27) + 10.5 pt"/>
    <w:aliases w:val="Không in nghiêng12,Giãn cách 0 pt66"/>
    <w:rsid w:val="00126310"/>
    <w:rPr>
      <w:rFonts w:ascii="Arial" w:hAnsi="Arial" w:cs="Arial"/>
      <w:b/>
      <w:bCs/>
      <w:i/>
      <w:iCs/>
      <w:spacing w:val="-10"/>
      <w:sz w:val="21"/>
      <w:szCs w:val="21"/>
      <w:u w:val="none"/>
    </w:rPr>
  </w:style>
  <w:style w:type="character" w:customStyle="1" w:styleId="Chthchbng4">
    <w:name w:val="Chú thích bảng (4)_"/>
    <w:link w:val="Chthchbng40"/>
    <w:rsid w:val="00126310"/>
    <w:rPr>
      <w:rFonts w:ascii="Arial" w:hAnsi="Arial" w:cs="Arial"/>
      <w:sz w:val="14"/>
      <w:szCs w:val="14"/>
      <w:shd w:val="clear" w:color="auto" w:fill="FFFFFF"/>
    </w:rPr>
  </w:style>
  <w:style w:type="paragraph" w:customStyle="1" w:styleId="Chthchbng40">
    <w:name w:val="Chú thích bảng (4)"/>
    <w:basedOn w:val="Normal"/>
    <w:link w:val="Chthchbng4"/>
    <w:rsid w:val="00126310"/>
    <w:pPr>
      <w:shd w:val="clear" w:color="auto" w:fill="FFFFFF"/>
      <w:spacing w:line="240" w:lineRule="atLeast"/>
      <w:jc w:val="right"/>
    </w:pPr>
    <w:rPr>
      <w:rFonts w:ascii="Arial" w:eastAsiaTheme="minorHAnsi" w:hAnsi="Arial" w:cs="Arial"/>
      <w:color w:val="auto"/>
      <w:sz w:val="14"/>
      <w:szCs w:val="14"/>
      <w:lang w:val="en-US" w:eastAsia="en-US"/>
    </w:rPr>
  </w:style>
  <w:style w:type="character" w:customStyle="1" w:styleId="Vnbnnidung275pt10">
    <w:name w:val="Văn bản nội dung (2) + 7.5 pt10"/>
    <w:aliases w:val="In đậm33,Giãn cách 0 pt65"/>
    <w:rsid w:val="00126310"/>
    <w:rPr>
      <w:rFonts w:ascii="Arial" w:hAnsi="Arial" w:cs="Arial"/>
      <w:b/>
      <w:bCs/>
      <w:spacing w:val="0"/>
      <w:sz w:val="15"/>
      <w:szCs w:val="15"/>
      <w:u w:val="none"/>
    </w:rPr>
  </w:style>
  <w:style w:type="character" w:customStyle="1" w:styleId="Vnbnnidung28">
    <w:name w:val="Văn bản nội dung (28)_"/>
    <w:link w:val="Vnbnnidung280"/>
    <w:rsid w:val="00126310"/>
    <w:rPr>
      <w:rFonts w:ascii="Arial" w:hAnsi="Arial" w:cs="Arial"/>
      <w:sz w:val="14"/>
      <w:szCs w:val="14"/>
      <w:shd w:val="clear" w:color="auto" w:fill="FFFFFF"/>
    </w:rPr>
  </w:style>
  <w:style w:type="paragraph" w:customStyle="1" w:styleId="Vnbnnidung280">
    <w:name w:val="Văn bản nội dung (28)"/>
    <w:basedOn w:val="Normal"/>
    <w:link w:val="Vnbnnidung28"/>
    <w:rsid w:val="00126310"/>
    <w:pPr>
      <w:shd w:val="clear" w:color="auto" w:fill="FFFFFF"/>
      <w:spacing w:line="240" w:lineRule="atLeast"/>
      <w:jc w:val="both"/>
    </w:pPr>
    <w:rPr>
      <w:rFonts w:ascii="Arial" w:eastAsiaTheme="minorHAnsi" w:hAnsi="Arial" w:cs="Arial"/>
      <w:color w:val="auto"/>
      <w:sz w:val="14"/>
      <w:szCs w:val="14"/>
      <w:lang w:val="en-US" w:eastAsia="en-US"/>
    </w:rPr>
  </w:style>
  <w:style w:type="character" w:customStyle="1" w:styleId="Vnbnnidung28Gincch0pt">
    <w:name w:val="Văn bản nội dung (28) + Giãn cách 0 pt"/>
    <w:rsid w:val="00126310"/>
    <w:rPr>
      <w:rFonts w:ascii="Arial" w:hAnsi="Arial" w:cs="Arial"/>
      <w:spacing w:val="-10"/>
      <w:sz w:val="14"/>
      <w:szCs w:val="14"/>
      <w:u w:val="none"/>
    </w:rPr>
  </w:style>
  <w:style w:type="character" w:customStyle="1" w:styleId="Vnbnnidung20Khnginm1">
    <w:name w:val="Văn bản nội dung (20) + Không in đậm1"/>
    <w:basedOn w:val="Vnbnnidung200"/>
    <w:rsid w:val="00126310"/>
    <w:rPr>
      <w:rFonts w:ascii="Arial" w:hAnsi="Arial" w:cs="Arial"/>
      <w:b/>
      <w:bCs/>
      <w:sz w:val="15"/>
      <w:szCs w:val="15"/>
      <w:shd w:val="clear" w:color="auto" w:fill="FFFFFF"/>
    </w:rPr>
  </w:style>
  <w:style w:type="character" w:customStyle="1" w:styleId="Vnbnnidung20Chhoanh">
    <w:name w:val="Văn bản nội dung (20) + Chữ hoa nhỏ"/>
    <w:rsid w:val="00126310"/>
    <w:rPr>
      <w:rFonts w:ascii="Arial" w:hAnsi="Arial" w:cs="Arial"/>
      <w:b/>
      <w:bCs/>
      <w:smallCaps/>
      <w:sz w:val="15"/>
      <w:szCs w:val="15"/>
      <w:u w:val="none"/>
    </w:rPr>
  </w:style>
  <w:style w:type="character" w:customStyle="1" w:styleId="Vnbnnidung29">
    <w:name w:val="Văn bản nội dung (29)_"/>
    <w:link w:val="Vnbnnidung290"/>
    <w:rsid w:val="00126310"/>
    <w:rPr>
      <w:rFonts w:ascii="Arial" w:hAnsi="Arial" w:cs="Arial"/>
      <w:i/>
      <w:iCs/>
      <w:sz w:val="17"/>
      <w:szCs w:val="17"/>
      <w:shd w:val="clear" w:color="auto" w:fill="FFFFFF"/>
    </w:rPr>
  </w:style>
  <w:style w:type="paragraph" w:customStyle="1" w:styleId="Vnbnnidung290">
    <w:name w:val="Văn bản nội dung (29)"/>
    <w:basedOn w:val="Normal"/>
    <w:link w:val="Vnbnnidung29"/>
    <w:rsid w:val="00126310"/>
    <w:pPr>
      <w:shd w:val="clear" w:color="auto" w:fill="FFFFFF"/>
      <w:spacing w:line="232" w:lineRule="exact"/>
      <w:jc w:val="both"/>
    </w:pPr>
    <w:rPr>
      <w:rFonts w:ascii="Arial" w:eastAsiaTheme="minorHAnsi" w:hAnsi="Arial" w:cs="Arial"/>
      <w:i/>
      <w:iCs/>
      <w:color w:val="auto"/>
      <w:sz w:val="17"/>
      <w:szCs w:val="17"/>
      <w:lang w:val="en-US" w:eastAsia="en-US"/>
    </w:rPr>
  </w:style>
  <w:style w:type="character" w:customStyle="1" w:styleId="Vnbnnidung297pt">
    <w:name w:val="Văn bản nội dung (29) + 7 pt"/>
    <w:aliases w:val="Không in nghiêng11"/>
    <w:rsid w:val="00126310"/>
    <w:rPr>
      <w:rFonts w:ascii="Arial" w:hAnsi="Arial" w:cs="Arial"/>
      <w:i/>
      <w:iCs/>
      <w:sz w:val="14"/>
      <w:szCs w:val="14"/>
      <w:u w:val="none"/>
    </w:rPr>
  </w:style>
  <w:style w:type="character" w:customStyle="1" w:styleId="Vnbnnidung29Gincch2pt">
    <w:name w:val="Văn bản nội dung (29) + Giãn cách 2 pt"/>
    <w:rsid w:val="00126310"/>
    <w:rPr>
      <w:rFonts w:ascii="Arial" w:hAnsi="Arial" w:cs="Arial"/>
      <w:i/>
      <w:iCs/>
      <w:spacing w:val="50"/>
      <w:sz w:val="17"/>
      <w:szCs w:val="17"/>
      <w:u w:val="none"/>
    </w:rPr>
  </w:style>
  <w:style w:type="character" w:customStyle="1" w:styleId="Vnbnnidung1965pt">
    <w:name w:val="Văn bản nội dung (19) + 6.5 pt"/>
    <w:aliases w:val="Không in nghiêng10"/>
    <w:rsid w:val="00126310"/>
    <w:rPr>
      <w:rFonts w:ascii="Arial" w:hAnsi="Arial" w:cs="Arial"/>
      <w:b/>
      <w:bCs/>
      <w:i/>
      <w:iCs/>
      <w:sz w:val="13"/>
      <w:szCs w:val="13"/>
      <w:u w:val="none"/>
    </w:rPr>
  </w:style>
  <w:style w:type="character" w:customStyle="1" w:styleId="Vnbnnidung1685pt">
    <w:name w:val="Văn bản nội dung (16) + 8.5 pt"/>
    <w:rsid w:val="00126310"/>
    <w:rPr>
      <w:rFonts w:ascii="Arial" w:hAnsi="Arial" w:cs="Arial"/>
      <w:b/>
      <w:bCs/>
      <w:spacing w:val="0"/>
      <w:sz w:val="17"/>
      <w:szCs w:val="17"/>
      <w:u w:val="none"/>
    </w:rPr>
  </w:style>
  <w:style w:type="character" w:customStyle="1" w:styleId="Vnbnnidung16Khnginm1">
    <w:name w:val="Văn bản nội dung (16) + Không in đậm1"/>
    <w:aliases w:val="In nghiêng35"/>
    <w:rsid w:val="00126310"/>
    <w:rPr>
      <w:rFonts w:ascii="Arial" w:hAnsi="Arial" w:cs="Arial"/>
      <w:b/>
      <w:bCs/>
      <w:i/>
      <w:iCs/>
      <w:sz w:val="16"/>
      <w:szCs w:val="16"/>
      <w:u w:val="none"/>
    </w:rPr>
  </w:style>
  <w:style w:type="character" w:customStyle="1" w:styleId="ChthchbngChhoanh">
    <w:name w:val="Chú thích bảng + Chữ hoa nhỏ"/>
    <w:rsid w:val="00126310"/>
    <w:rPr>
      <w:rFonts w:ascii="Arial" w:hAnsi="Arial" w:cs="Arial"/>
      <w:b/>
      <w:bCs/>
      <w:smallCaps/>
      <w:sz w:val="15"/>
      <w:szCs w:val="15"/>
      <w:u w:val="none"/>
    </w:rPr>
  </w:style>
  <w:style w:type="character" w:customStyle="1" w:styleId="Vnbnnidung25pt7">
    <w:name w:val="Văn bản nội dung (2) + 5 pt7"/>
    <w:aliases w:val="Giãn cách 0 pt64"/>
    <w:rsid w:val="00126310"/>
    <w:rPr>
      <w:rFonts w:ascii="Arial" w:hAnsi="Arial" w:cs="Arial"/>
      <w:spacing w:val="0"/>
      <w:sz w:val="10"/>
      <w:szCs w:val="10"/>
      <w:u w:val="none"/>
    </w:rPr>
  </w:style>
  <w:style w:type="character" w:customStyle="1" w:styleId="Vnbnnidung28pt">
    <w:name w:val="Văn bản nội dung (2) + 8 pt"/>
    <w:aliases w:val="In đậm32,Giãn cách 0 pt63"/>
    <w:rsid w:val="00126310"/>
    <w:rPr>
      <w:rFonts w:ascii="Arial" w:hAnsi="Arial" w:cs="Arial"/>
      <w:b/>
      <w:bCs/>
      <w:spacing w:val="0"/>
      <w:sz w:val="16"/>
      <w:szCs w:val="16"/>
      <w:u w:val="none"/>
    </w:rPr>
  </w:style>
  <w:style w:type="character" w:customStyle="1" w:styleId="Vnbnnidung25pt6">
    <w:name w:val="Văn bản nội dung (2) + 5 pt6"/>
    <w:aliases w:val="Chữ hoa nhỏ10,Giãn cách 0 pt62"/>
    <w:rsid w:val="00126310"/>
    <w:rPr>
      <w:rFonts w:ascii="Arial" w:hAnsi="Arial" w:cs="Arial"/>
      <w:smallCaps/>
      <w:spacing w:val="0"/>
      <w:sz w:val="10"/>
      <w:szCs w:val="10"/>
      <w:u w:val="none"/>
    </w:rPr>
  </w:style>
  <w:style w:type="character" w:customStyle="1" w:styleId="Vnbnnidung25pt5">
    <w:name w:val="Văn bản nội dung (2) + 5 pt5"/>
    <w:aliases w:val="In nghiêng34,Giãn cách 0 pt61"/>
    <w:rsid w:val="00126310"/>
    <w:rPr>
      <w:rFonts w:ascii="Arial" w:hAnsi="Arial" w:cs="Arial"/>
      <w:i/>
      <w:iCs/>
      <w:spacing w:val="0"/>
      <w:sz w:val="10"/>
      <w:szCs w:val="10"/>
      <w:u w:val="none"/>
    </w:rPr>
  </w:style>
  <w:style w:type="character" w:customStyle="1" w:styleId="Chthchbng5">
    <w:name w:val="Chú thích bảng (5)_"/>
    <w:link w:val="Chthchbng50"/>
    <w:rsid w:val="00126310"/>
    <w:rPr>
      <w:rFonts w:ascii="Arial" w:hAnsi="Arial" w:cs="Arial"/>
      <w:b/>
      <w:bCs/>
      <w:sz w:val="16"/>
      <w:szCs w:val="16"/>
      <w:shd w:val="clear" w:color="auto" w:fill="FFFFFF"/>
    </w:rPr>
  </w:style>
  <w:style w:type="paragraph" w:customStyle="1" w:styleId="Chthchbng50">
    <w:name w:val="Chú thích bảng (5)"/>
    <w:basedOn w:val="Normal"/>
    <w:link w:val="Chthchbng5"/>
    <w:rsid w:val="00126310"/>
    <w:pPr>
      <w:shd w:val="clear" w:color="auto" w:fill="FFFFFF"/>
      <w:spacing w:line="240" w:lineRule="atLeast"/>
    </w:pPr>
    <w:rPr>
      <w:rFonts w:ascii="Arial" w:eastAsiaTheme="minorHAnsi" w:hAnsi="Arial" w:cs="Arial"/>
      <w:b/>
      <w:bCs/>
      <w:color w:val="auto"/>
      <w:sz w:val="16"/>
      <w:szCs w:val="16"/>
      <w:lang w:val="en-US" w:eastAsia="en-US"/>
    </w:rPr>
  </w:style>
  <w:style w:type="character" w:customStyle="1" w:styleId="Chthchbng5Khnginm">
    <w:name w:val="Chú thích bảng (5) + Không in đậm"/>
    <w:aliases w:val="Giãn cách 0 pt60"/>
    <w:rsid w:val="00126310"/>
    <w:rPr>
      <w:rFonts w:ascii="Arial" w:hAnsi="Arial" w:cs="Arial"/>
      <w:b/>
      <w:bCs/>
      <w:spacing w:val="-10"/>
      <w:sz w:val="16"/>
      <w:szCs w:val="16"/>
      <w:u w:val="none"/>
    </w:rPr>
  </w:style>
  <w:style w:type="character" w:customStyle="1" w:styleId="Vnbnnidung300">
    <w:name w:val="Văn bản nội dung (30)_"/>
    <w:link w:val="Vnbnnidung301"/>
    <w:rsid w:val="00126310"/>
    <w:rPr>
      <w:rFonts w:ascii="Arial" w:hAnsi="Arial" w:cs="Arial"/>
      <w:b/>
      <w:bCs/>
      <w:sz w:val="15"/>
      <w:szCs w:val="15"/>
      <w:shd w:val="clear" w:color="auto" w:fill="FFFFFF"/>
    </w:rPr>
  </w:style>
  <w:style w:type="paragraph" w:customStyle="1" w:styleId="Vnbnnidung301">
    <w:name w:val="Văn bản nội dung (30)"/>
    <w:basedOn w:val="Normal"/>
    <w:link w:val="Vnbnnidung300"/>
    <w:rsid w:val="00126310"/>
    <w:pPr>
      <w:shd w:val="clear" w:color="auto" w:fill="FFFFFF"/>
      <w:spacing w:line="223" w:lineRule="exact"/>
    </w:pPr>
    <w:rPr>
      <w:rFonts w:ascii="Arial" w:eastAsiaTheme="minorHAnsi" w:hAnsi="Arial" w:cs="Arial"/>
      <w:b/>
      <w:bCs/>
      <w:color w:val="auto"/>
      <w:sz w:val="15"/>
      <w:szCs w:val="15"/>
      <w:lang w:val="en-US" w:eastAsia="en-US"/>
    </w:rPr>
  </w:style>
  <w:style w:type="character" w:customStyle="1" w:styleId="Vnbnnidung308pt">
    <w:name w:val="Văn bản nội dung (30) + 8 pt"/>
    <w:aliases w:val="Không in đậm19,In nghiêng33"/>
    <w:rsid w:val="00126310"/>
    <w:rPr>
      <w:rFonts w:ascii="Arial" w:hAnsi="Arial" w:cs="Arial"/>
      <w:b/>
      <w:bCs/>
      <w:i/>
      <w:iCs/>
      <w:sz w:val="16"/>
      <w:szCs w:val="16"/>
      <w:u w:val="none"/>
    </w:rPr>
  </w:style>
  <w:style w:type="character" w:customStyle="1" w:styleId="Vnbnnidung30Khnginm">
    <w:name w:val="Văn bản nội dung (30) + Không in đậm"/>
    <w:rsid w:val="00126310"/>
    <w:rPr>
      <w:rFonts w:ascii="Arial" w:hAnsi="Arial" w:cs="Arial"/>
      <w:b/>
      <w:bCs/>
      <w:sz w:val="15"/>
      <w:szCs w:val="15"/>
      <w:u w:val="none"/>
      <w:lang w:val="es-ES_tradnl" w:eastAsia="es-ES_tradnl"/>
    </w:rPr>
  </w:style>
  <w:style w:type="character" w:customStyle="1" w:styleId="Vnbnnidung207pt3">
    <w:name w:val="Văn bản nội dung (20) + 7 pt3"/>
    <w:aliases w:val="Không in đậm18"/>
    <w:rsid w:val="00126310"/>
    <w:rPr>
      <w:rFonts w:ascii="Arial" w:hAnsi="Arial" w:cs="Arial"/>
      <w:b/>
      <w:bCs/>
      <w:sz w:val="14"/>
      <w:szCs w:val="14"/>
      <w:u w:val="none"/>
    </w:rPr>
  </w:style>
  <w:style w:type="character" w:customStyle="1" w:styleId="Vnbnnidung207pt2">
    <w:name w:val="Văn bản nội dung (20) + 7 pt2"/>
    <w:aliases w:val="Không in đậm17,Giãn cách 0 pt59"/>
    <w:rsid w:val="00126310"/>
    <w:rPr>
      <w:rFonts w:ascii="Arial" w:hAnsi="Arial" w:cs="Arial"/>
      <w:b/>
      <w:bCs/>
      <w:spacing w:val="-10"/>
      <w:sz w:val="14"/>
      <w:szCs w:val="14"/>
      <w:u w:val="none"/>
    </w:rPr>
  </w:style>
  <w:style w:type="character" w:customStyle="1" w:styleId="Vnbnnidung33">
    <w:name w:val="Văn bản nội dung (33)_"/>
    <w:link w:val="Vnbnnidung330"/>
    <w:rsid w:val="00126310"/>
    <w:rPr>
      <w:rFonts w:ascii="Arial" w:hAnsi="Arial" w:cs="Arial"/>
      <w:sz w:val="13"/>
      <w:szCs w:val="13"/>
      <w:shd w:val="clear" w:color="auto" w:fill="FFFFFF"/>
      <w:lang w:val="fr-FR" w:eastAsia="fr-FR"/>
    </w:rPr>
  </w:style>
  <w:style w:type="paragraph" w:customStyle="1" w:styleId="Vnbnnidung330">
    <w:name w:val="Văn bản nội dung (33)"/>
    <w:basedOn w:val="Normal"/>
    <w:link w:val="Vnbnnidung33"/>
    <w:rsid w:val="00126310"/>
    <w:pPr>
      <w:shd w:val="clear" w:color="auto" w:fill="FFFFFF"/>
      <w:spacing w:line="240" w:lineRule="atLeast"/>
    </w:pPr>
    <w:rPr>
      <w:rFonts w:ascii="Arial" w:eastAsiaTheme="minorHAnsi" w:hAnsi="Arial" w:cs="Arial"/>
      <w:color w:val="auto"/>
      <w:sz w:val="13"/>
      <w:szCs w:val="13"/>
      <w:lang w:val="fr-FR" w:eastAsia="fr-FR"/>
    </w:rPr>
  </w:style>
  <w:style w:type="character" w:customStyle="1" w:styleId="Vnbnnidung33Chhoanh">
    <w:name w:val="Văn bản nội dung (33) + Chữ hoa nhỏ"/>
    <w:rsid w:val="00126310"/>
    <w:rPr>
      <w:rFonts w:ascii="Arial" w:hAnsi="Arial" w:cs="Arial"/>
      <w:smallCaps/>
      <w:sz w:val="13"/>
      <w:szCs w:val="13"/>
      <w:u w:val="none"/>
      <w:lang w:val="fr-FR" w:eastAsia="fr-FR"/>
    </w:rPr>
  </w:style>
  <w:style w:type="character" w:customStyle="1" w:styleId="Vnbnnidung31">
    <w:name w:val="Văn bản nội dung (31)_"/>
    <w:link w:val="Vnbnnidung310"/>
    <w:rsid w:val="00126310"/>
    <w:rPr>
      <w:rFonts w:ascii="Arial" w:hAnsi="Arial" w:cs="Arial"/>
      <w:b/>
      <w:bCs/>
      <w:sz w:val="17"/>
      <w:szCs w:val="17"/>
      <w:shd w:val="clear" w:color="auto" w:fill="FFFFFF"/>
    </w:rPr>
  </w:style>
  <w:style w:type="paragraph" w:customStyle="1" w:styleId="Vnbnnidung310">
    <w:name w:val="Văn bản nội dung (31)"/>
    <w:basedOn w:val="Normal"/>
    <w:link w:val="Vnbnnidung31"/>
    <w:rsid w:val="00126310"/>
    <w:pPr>
      <w:shd w:val="clear" w:color="auto" w:fill="FFFFFF"/>
      <w:spacing w:line="240" w:lineRule="atLeast"/>
      <w:jc w:val="center"/>
    </w:pPr>
    <w:rPr>
      <w:rFonts w:ascii="Arial" w:eastAsiaTheme="minorHAnsi" w:hAnsi="Arial" w:cs="Arial"/>
      <w:b/>
      <w:bCs/>
      <w:color w:val="auto"/>
      <w:sz w:val="17"/>
      <w:szCs w:val="17"/>
      <w:lang w:val="en-US" w:eastAsia="en-US"/>
    </w:rPr>
  </w:style>
  <w:style w:type="character" w:customStyle="1" w:styleId="Vnbnnidung318pt">
    <w:name w:val="Văn bản nội dung (31) + 8 pt"/>
    <w:rsid w:val="00126310"/>
    <w:rPr>
      <w:rFonts w:ascii="Arial" w:hAnsi="Arial" w:cs="Arial"/>
      <w:b/>
      <w:bCs/>
      <w:sz w:val="16"/>
      <w:szCs w:val="16"/>
      <w:u w:val="none"/>
    </w:rPr>
  </w:style>
  <w:style w:type="character" w:customStyle="1" w:styleId="Vnbnnidung318pt1">
    <w:name w:val="Văn bản nội dung (31) + 8 pt1"/>
    <w:aliases w:val="Không in đậm16"/>
    <w:rsid w:val="00126310"/>
    <w:rPr>
      <w:rFonts w:ascii="Arial" w:hAnsi="Arial" w:cs="Arial"/>
      <w:b/>
      <w:bCs/>
      <w:sz w:val="16"/>
      <w:szCs w:val="16"/>
      <w:u w:val="none"/>
    </w:rPr>
  </w:style>
  <w:style w:type="character" w:customStyle="1" w:styleId="Vnbnnidung3175pt">
    <w:name w:val="Văn bản nội dung (31) + 7.5 pt"/>
    <w:rsid w:val="00126310"/>
    <w:rPr>
      <w:rFonts w:ascii="Arial" w:hAnsi="Arial" w:cs="Arial"/>
      <w:b/>
      <w:bCs/>
      <w:sz w:val="15"/>
      <w:szCs w:val="15"/>
      <w:u w:val="none"/>
    </w:rPr>
  </w:style>
  <w:style w:type="character" w:customStyle="1" w:styleId="Vnbnnidung1875pt">
    <w:name w:val="Văn bản nội dung (18) + 7.5 pt"/>
    <w:rsid w:val="00126310"/>
    <w:rPr>
      <w:rFonts w:ascii="Arial" w:hAnsi="Arial" w:cs="Arial"/>
      <w:b/>
      <w:bCs/>
      <w:spacing w:val="0"/>
      <w:sz w:val="15"/>
      <w:szCs w:val="15"/>
      <w:u w:val="none"/>
    </w:rPr>
  </w:style>
  <w:style w:type="character" w:customStyle="1" w:styleId="Vnbnnidung1875pt1">
    <w:name w:val="Văn bản nội dung (18) + 7.5 pt1"/>
    <w:aliases w:val="Không in đậm15,In nghiêng32"/>
    <w:rsid w:val="00126310"/>
    <w:rPr>
      <w:rFonts w:ascii="Arial" w:hAnsi="Arial" w:cs="Arial"/>
      <w:b/>
      <w:bCs/>
      <w:i/>
      <w:iCs/>
      <w:spacing w:val="0"/>
      <w:sz w:val="15"/>
      <w:szCs w:val="15"/>
      <w:u w:val="none"/>
    </w:rPr>
  </w:style>
  <w:style w:type="character" w:customStyle="1" w:styleId="Vnbnnidung24pt">
    <w:name w:val="Văn bản nội dung (2) + 4 pt"/>
    <w:aliases w:val="Tỉ lệ 300%"/>
    <w:rsid w:val="00126310"/>
    <w:rPr>
      <w:rFonts w:ascii="Arial" w:hAnsi="Arial" w:cs="Arial"/>
      <w:spacing w:val="-10"/>
      <w:w w:val="300"/>
      <w:sz w:val="8"/>
      <w:szCs w:val="8"/>
      <w:u w:val="none"/>
    </w:rPr>
  </w:style>
  <w:style w:type="character" w:customStyle="1" w:styleId="Vnbnnidung275pt9">
    <w:name w:val="Văn bản nội dung (2) + 7.5 pt9"/>
    <w:aliases w:val="In nghiêng31,Giãn cách 0 pt58"/>
    <w:rsid w:val="00126310"/>
    <w:rPr>
      <w:rFonts w:ascii="Arial" w:hAnsi="Arial" w:cs="Arial"/>
      <w:i/>
      <w:iCs/>
      <w:spacing w:val="0"/>
      <w:sz w:val="15"/>
      <w:szCs w:val="15"/>
      <w:u w:val="none"/>
    </w:rPr>
  </w:style>
  <w:style w:type="character" w:customStyle="1" w:styleId="Vnbnnidung275pt8">
    <w:name w:val="Văn bản nội dung (2) + 7.5 pt8"/>
    <w:aliases w:val="Giãn cách 0 pt57"/>
    <w:rsid w:val="00126310"/>
    <w:rPr>
      <w:rFonts w:ascii="Arial" w:hAnsi="Arial" w:cs="Arial"/>
      <w:spacing w:val="0"/>
      <w:sz w:val="15"/>
      <w:szCs w:val="15"/>
      <w:u w:val="none"/>
    </w:rPr>
  </w:style>
  <w:style w:type="character" w:customStyle="1" w:styleId="Vnbnnidung32">
    <w:name w:val="Văn bản nội dung (32)_"/>
    <w:link w:val="Vnbnnidung320"/>
    <w:rsid w:val="00126310"/>
    <w:rPr>
      <w:rFonts w:ascii="Arial" w:hAnsi="Arial" w:cs="Arial"/>
      <w:b/>
      <w:bCs/>
      <w:sz w:val="15"/>
      <w:szCs w:val="15"/>
      <w:shd w:val="clear" w:color="auto" w:fill="FFFFFF"/>
    </w:rPr>
  </w:style>
  <w:style w:type="paragraph" w:customStyle="1" w:styleId="Vnbnnidung320">
    <w:name w:val="Văn bản nội dung (32)"/>
    <w:basedOn w:val="Normal"/>
    <w:link w:val="Vnbnnidung32"/>
    <w:rsid w:val="00126310"/>
    <w:pPr>
      <w:shd w:val="clear" w:color="auto" w:fill="FFFFFF"/>
      <w:spacing w:line="195" w:lineRule="exact"/>
      <w:jc w:val="both"/>
    </w:pPr>
    <w:rPr>
      <w:rFonts w:ascii="Arial" w:eastAsiaTheme="minorHAnsi" w:hAnsi="Arial" w:cs="Arial"/>
      <w:b/>
      <w:bCs/>
      <w:color w:val="auto"/>
      <w:sz w:val="15"/>
      <w:szCs w:val="15"/>
      <w:lang w:val="en-US" w:eastAsia="en-US"/>
    </w:rPr>
  </w:style>
  <w:style w:type="character" w:customStyle="1" w:styleId="Vnbnnidung324pt">
    <w:name w:val="Văn bản nội dung (32) + 4 pt"/>
    <w:aliases w:val="Không in đậm14,In nghiêng30"/>
    <w:rsid w:val="00126310"/>
    <w:rPr>
      <w:rFonts w:ascii="Arial" w:hAnsi="Arial" w:cs="Arial"/>
      <w:b/>
      <w:bCs/>
      <w:i/>
      <w:iCs/>
      <w:sz w:val="8"/>
      <w:szCs w:val="8"/>
      <w:u w:val="none"/>
    </w:rPr>
  </w:style>
  <w:style w:type="character" w:customStyle="1" w:styleId="Vnbnnidung32Innghing">
    <w:name w:val="Văn bản nội dung (32) + In nghiêng"/>
    <w:rsid w:val="00126310"/>
    <w:rPr>
      <w:rFonts w:ascii="Arial" w:hAnsi="Arial" w:cs="Arial"/>
      <w:b/>
      <w:bCs/>
      <w:i/>
      <w:iCs/>
      <w:sz w:val="15"/>
      <w:szCs w:val="15"/>
      <w:u w:val="none"/>
    </w:rPr>
  </w:style>
  <w:style w:type="character" w:customStyle="1" w:styleId="Vnbnnidung2012pt">
    <w:name w:val="Văn bản nội dung (20) + 12 pt"/>
    <w:aliases w:val="Không in đậm13,Giãn cách 0 pt56"/>
    <w:rsid w:val="00126310"/>
    <w:rPr>
      <w:rFonts w:ascii="Arial" w:hAnsi="Arial" w:cs="Arial"/>
      <w:b/>
      <w:bCs/>
      <w:spacing w:val="-10"/>
      <w:sz w:val="24"/>
      <w:szCs w:val="24"/>
      <w:u w:val="none"/>
    </w:rPr>
  </w:style>
  <w:style w:type="character" w:customStyle="1" w:styleId="Chthchbng6">
    <w:name w:val="Chú thích bảng (6)_"/>
    <w:link w:val="Chthchbng60"/>
    <w:rsid w:val="00126310"/>
    <w:rPr>
      <w:rFonts w:ascii="Arial" w:hAnsi="Arial" w:cs="Arial"/>
      <w:b/>
      <w:bCs/>
      <w:i/>
      <w:iCs/>
      <w:sz w:val="15"/>
      <w:szCs w:val="15"/>
      <w:shd w:val="clear" w:color="auto" w:fill="FFFFFF"/>
    </w:rPr>
  </w:style>
  <w:style w:type="paragraph" w:customStyle="1" w:styleId="Chthchbng60">
    <w:name w:val="Chú thích bảng (6)"/>
    <w:basedOn w:val="Normal"/>
    <w:link w:val="Chthchbng6"/>
    <w:rsid w:val="00126310"/>
    <w:pPr>
      <w:shd w:val="clear" w:color="auto" w:fill="FFFFFF"/>
      <w:spacing w:line="240" w:lineRule="atLeast"/>
      <w:jc w:val="both"/>
    </w:pPr>
    <w:rPr>
      <w:rFonts w:ascii="Arial" w:eastAsiaTheme="minorHAnsi" w:hAnsi="Arial" w:cs="Arial"/>
      <w:b/>
      <w:bCs/>
      <w:i/>
      <w:iCs/>
      <w:color w:val="auto"/>
      <w:sz w:val="15"/>
      <w:szCs w:val="15"/>
      <w:lang w:val="en-US" w:eastAsia="en-US"/>
    </w:rPr>
  </w:style>
  <w:style w:type="character" w:customStyle="1" w:styleId="Chthchbng6Khnginnghing">
    <w:name w:val="Chú thích bảng (6) + Không in nghiêng"/>
    <w:basedOn w:val="Chthchbng6"/>
    <w:rsid w:val="00126310"/>
    <w:rPr>
      <w:rFonts w:ascii="Arial" w:hAnsi="Arial" w:cs="Arial"/>
      <w:b/>
      <w:bCs/>
      <w:i/>
      <w:iCs/>
      <w:sz w:val="15"/>
      <w:szCs w:val="15"/>
      <w:shd w:val="clear" w:color="auto" w:fill="FFFFFF"/>
    </w:rPr>
  </w:style>
  <w:style w:type="character" w:customStyle="1" w:styleId="Vnbnnidung275pt7">
    <w:name w:val="Văn bản nội dung (2) + 7.5 pt7"/>
    <w:aliases w:val="In đậm31,Chữ hoa nhỏ9,Giãn cách 0 pt55"/>
    <w:rsid w:val="00126310"/>
    <w:rPr>
      <w:rFonts w:ascii="Arial" w:hAnsi="Arial" w:cs="Arial"/>
      <w:b/>
      <w:bCs/>
      <w:smallCaps/>
      <w:spacing w:val="0"/>
      <w:sz w:val="15"/>
      <w:szCs w:val="15"/>
      <w:u w:val="none"/>
    </w:rPr>
  </w:style>
  <w:style w:type="character" w:customStyle="1" w:styleId="Vnbnnidung25pt4">
    <w:name w:val="Văn bản nội dung (2) + 5 pt4"/>
    <w:aliases w:val="In nghiêng29"/>
    <w:rsid w:val="00126310"/>
    <w:rPr>
      <w:rFonts w:ascii="Arial" w:hAnsi="Arial" w:cs="Arial"/>
      <w:i/>
      <w:iCs/>
      <w:spacing w:val="-10"/>
      <w:sz w:val="10"/>
      <w:szCs w:val="10"/>
      <w:u w:val="none"/>
    </w:rPr>
  </w:style>
  <w:style w:type="character" w:customStyle="1" w:styleId="Vnbnnidung34">
    <w:name w:val="Văn bản nội dung (34)_"/>
    <w:link w:val="Vnbnnidung340"/>
    <w:rsid w:val="00126310"/>
    <w:rPr>
      <w:rFonts w:ascii="Arial" w:hAnsi="Arial" w:cs="Arial"/>
      <w:b/>
      <w:bCs/>
      <w:i/>
      <w:iCs/>
      <w:sz w:val="15"/>
      <w:szCs w:val="15"/>
      <w:shd w:val="clear" w:color="auto" w:fill="FFFFFF"/>
    </w:rPr>
  </w:style>
  <w:style w:type="paragraph" w:customStyle="1" w:styleId="Vnbnnidung340">
    <w:name w:val="Văn bản nội dung (34)"/>
    <w:basedOn w:val="Normal"/>
    <w:link w:val="Vnbnnidung34"/>
    <w:rsid w:val="00126310"/>
    <w:pPr>
      <w:shd w:val="clear" w:color="auto" w:fill="FFFFFF"/>
      <w:spacing w:before="120" w:line="181" w:lineRule="exact"/>
      <w:jc w:val="both"/>
    </w:pPr>
    <w:rPr>
      <w:rFonts w:ascii="Arial" w:eastAsiaTheme="minorHAnsi" w:hAnsi="Arial" w:cs="Arial"/>
      <w:b/>
      <w:bCs/>
      <w:i/>
      <w:iCs/>
      <w:color w:val="auto"/>
      <w:sz w:val="15"/>
      <w:szCs w:val="15"/>
      <w:lang w:val="en-US" w:eastAsia="en-US"/>
    </w:rPr>
  </w:style>
  <w:style w:type="character" w:customStyle="1" w:styleId="Vnbnnidung34Khnginnghing">
    <w:name w:val="Văn bản nội dung (34) + Không in nghiêng"/>
    <w:basedOn w:val="Vnbnnidung34"/>
    <w:rsid w:val="00126310"/>
    <w:rPr>
      <w:rFonts w:ascii="Arial" w:hAnsi="Arial" w:cs="Arial"/>
      <w:b/>
      <w:bCs/>
      <w:i/>
      <w:iCs/>
      <w:sz w:val="15"/>
      <w:szCs w:val="15"/>
      <w:shd w:val="clear" w:color="auto" w:fill="FFFFFF"/>
    </w:rPr>
  </w:style>
  <w:style w:type="character" w:customStyle="1" w:styleId="Vnbnnidung35">
    <w:name w:val="Văn bản nội dung (35)_"/>
    <w:link w:val="Vnbnnidung351"/>
    <w:rsid w:val="00126310"/>
    <w:rPr>
      <w:rFonts w:ascii="Arial" w:hAnsi="Arial" w:cs="Arial"/>
      <w:sz w:val="13"/>
      <w:szCs w:val="13"/>
      <w:shd w:val="clear" w:color="auto" w:fill="FFFFFF"/>
    </w:rPr>
  </w:style>
  <w:style w:type="paragraph" w:customStyle="1" w:styleId="Vnbnnidung351">
    <w:name w:val="Văn bản nội dung (35)1"/>
    <w:basedOn w:val="Normal"/>
    <w:link w:val="Vnbnnidung35"/>
    <w:rsid w:val="00126310"/>
    <w:pPr>
      <w:shd w:val="clear" w:color="auto" w:fill="FFFFFF"/>
      <w:spacing w:line="181" w:lineRule="exact"/>
      <w:jc w:val="both"/>
    </w:pPr>
    <w:rPr>
      <w:rFonts w:ascii="Arial" w:eastAsiaTheme="minorHAnsi" w:hAnsi="Arial" w:cs="Arial"/>
      <w:color w:val="auto"/>
      <w:sz w:val="13"/>
      <w:szCs w:val="13"/>
      <w:lang w:val="en-US" w:eastAsia="en-US"/>
    </w:rPr>
  </w:style>
  <w:style w:type="character" w:customStyle="1" w:styleId="Vnbnnidung36">
    <w:name w:val="Văn bản nội dung (36)_"/>
    <w:link w:val="Vnbnnidung360"/>
    <w:rsid w:val="00126310"/>
    <w:rPr>
      <w:rFonts w:ascii="Arial" w:hAnsi="Arial" w:cs="Arial"/>
      <w:b/>
      <w:bCs/>
      <w:sz w:val="13"/>
      <w:szCs w:val="13"/>
      <w:shd w:val="clear" w:color="auto" w:fill="FFFFFF"/>
    </w:rPr>
  </w:style>
  <w:style w:type="paragraph" w:customStyle="1" w:styleId="Vnbnnidung360">
    <w:name w:val="Văn bản nội dung (36)"/>
    <w:basedOn w:val="Normal"/>
    <w:link w:val="Vnbnnidung36"/>
    <w:rsid w:val="00126310"/>
    <w:pPr>
      <w:shd w:val="clear" w:color="auto" w:fill="FFFFFF"/>
      <w:spacing w:line="181" w:lineRule="exact"/>
      <w:jc w:val="both"/>
    </w:pPr>
    <w:rPr>
      <w:rFonts w:ascii="Arial" w:eastAsiaTheme="minorHAnsi" w:hAnsi="Arial" w:cs="Arial"/>
      <w:b/>
      <w:bCs/>
      <w:color w:val="auto"/>
      <w:sz w:val="13"/>
      <w:szCs w:val="13"/>
      <w:lang w:val="en-US" w:eastAsia="en-US"/>
    </w:rPr>
  </w:style>
  <w:style w:type="character" w:customStyle="1" w:styleId="Vnbnnidung3675pt">
    <w:name w:val="Văn bản nội dung (36) + 7.5 pt"/>
    <w:rsid w:val="00126310"/>
    <w:rPr>
      <w:rFonts w:ascii="Arial" w:hAnsi="Arial" w:cs="Arial"/>
      <w:b/>
      <w:bCs/>
      <w:sz w:val="15"/>
      <w:szCs w:val="15"/>
      <w:u w:val="none"/>
    </w:rPr>
  </w:style>
  <w:style w:type="character" w:customStyle="1" w:styleId="Vnbnnidung36Khnginm">
    <w:name w:val="Văn bản nội dung (36) + Không in đậm"/>
    <w:basedOn w:val="Vnbnnidung36"/>
    <w:rsid w:val="00126310"/>
    <w:rPr>
      <w:rFonts w:ascii="Arial" w:hAnsi="Arial" w:cs="Arial"/>
      <w:b/>
      <w:bCs/>
      <w:sz w:val="13"/>
      <w:szCs w:val="13"/>
      <w:shd w:val="clear" w:color="auto" w:fill="FFFFFF"/>
    </w:rPr>
  </w:style>
  <w:style w:type="character" w:customStyle="1" w:styleId="Vnbnnidung36Khnginm3">
    <w:name w:val="Văn bản nội dung (36) + Không in đậm3"/>
    <w:basedOn w:val="Vnbnnidung36"/>
    <w:rsid w:val="00126310"/>
    <w:rPr>
      <w:rFonts w:ascii="Arial" w:hAnsi="Arial" w:cs="Arial"/>
      <w:b/>
      <w:bCs/>
      <w:sz w:val="13"/>
      <w:szCs w:val="13"/>
      <w:shd w:val="clear" w:color="auto" w:fill="FFFFFF"/>
    </w:rPr>
  </w:style>
  <w:style w:type="character" w:customStyle="1" w:styleId="Vnbnnidung368pt">
    <w:name w:val="Văn bản nội dung (36) + 8 pt"/>
    <w:rsid w:val="00126310"/>
    <w:rPr>
      <w:rFonts w:ascii="Arial" w:hAnsi="Arial" w:cs="Arial"/>
      <w:b/>
      <w:bCs/>
      <w:spacing w:val="0"/>
      <w:sz w:val="16"/>
      <w:szCs w:val="16"/>
      <w:u w:val="none"/>
    </w:rPr>
  </w:style>
  <w:style w:type="character" w:customStyle="1" w:styleId="Vnbnnidung37">
    <w:name w:val="Văn bản nội dung (37)_"/>
    <w:link w:val="Vnbnnidung370"/>
    <w:rsid w:val="00126310"/>
    <w:rPr>
      <w:rFonts w:ascii="Arial" w:hAnsi="Arial" w:cs="Arial"/>
      <w:sz w:val="11"/>
      <w:szCs w:val="11"/>
      <w:shd w:val="clear" w:color="auto" w:fill="FFFFFF"/>
    </w:rPr>
  </w:style>
  <w:style w:type="paragraph" w:customStyle="1" w:styleId="Vnbnnidung370">
    <w:name w:val="Văn bản nội dung (37)"/>
    <w:basedOn w:val="Normal"/>
    <w:link w:val="Vnbnnidung37"/>
    <w:rsid w:val="00126310"/>
    <w:pPr>
      <w:shd w:val="clear" w:color="auto" w:fill="FFFFFF"/>
      <w:spacing w:line="172" w:lineRule="exact"/>
      <w:jc w:val="both"/>
    </w:pPr>
    <w:rPr>
      <w:rFonts w:ascii="Arial" w:eastAsiaTheme="minorHAnsi" w:hAnsi="Arial" w:cs="Arial"/>
      <w:color w:val="auto"/>
      <w:sz w:val="11"/>
      <w:szCs w:val="11"/>
      <w:lang w:val="en-US" w:eastAsia="en-US"/>
    </w:rPr>
  </w:style>
  <w:style w:type="character" w:customStyle="1" w:styleId="Vnbnnidung37Innghing">
    <w:name w:val="Văn bản nội dung (37) + In nghiêng"/>
    <w:rsid w:val="00126310"/>
    <w:rPr>
      <w:rFonts w:ascii="Arial" w:hAnsi="Arial" w:cs="Arial"/>
      <w:i/>
      <w:iCs/>
      <w:sz w:val="11"/>
      <w:szCs w:val="11"/>
      <w:u w:val="none"/>
    </w:rPr>
  </w:style>
  <w:style w:type="character" w:customStyle="1" w:styleId="Vnbnnidung255pt">
    <w:name w:val="Văn bản nội dung (2) + 5.5 pt"/>
    <w:aliases w:val="Giãn cách 0 pt54"/>
    <w:rsid w:val="00126310"/>
    <w:rPr>
      <w:rFonts w:ascii="Arial" w:hAnsi="Arial" w:cs="Arial"/>
      <w:spacing w:val="0"/>
      <w:sz w:val="11"/>
      <w:szCs w:val="11"/>
      <w:u w:val="none"/>
      <w:lang w:val="fr-FR" w:eastAsia="fr-FR"/>
    </w:rPr>
  </w:style>
  <w:style w:type="character" w:customStyle="1" w:styleId="Vnbnnidung255pt6">
    <w:name w:val="Văn bản nội dung (2) + 5.5 pt6"/>
    <w:aliases w:val="In nghiêng28,Giãn cách 0 pt53"/>
    <w:rsid w:val="00126310"/>
    <w:rPr>
      <w:rFonts w:ascii="Arial" w:hAnsi="Arial" w:cs="Arial"/>
      <w:i/>
      <w:iCs/>
      <w:spacing w:val="0"/>
      <w:sz w:val="11"/>
      <w:szCs w:val="11"/>
      <w:u w:val="none"/>
    </w:rPr>
  </w:style>
  <w:style w:type="character" w:customStyle="1" w:styleId="Vnbnnidung265pt4">
    <w:name w:val="Văn bản nội dung (2) + 6.5 pt4"/>
    <w:aliases w:val="Giãn cách 0 pt52"/>
    <w:rsid w:val="00126310"/>
    <w:rPr>
      <w:rFonts w:ascii="Arial" w:hAnsi="Arial" w:cs="Arial"/>
      <w:spacing w:val="0"/>
      <w:sz w:val="13"/>
      <w:szCs w:val="13"/>
      <w:u w:val="none"/>
      <w:lang w:val="fr-FR" w:eastAsia="fr-FR"/>
    </w:rPr>
  </w:style>
  <w:style w:type="character" w:customStyle="1" w:styleId="Vnbnnidung245pt">
    <w:name w:val="Văn bản nội dung (2) + 4.5 pt"/>
    <w:aliases w:val="Giãn cách 0 pt51"/>
    <w:rsid w:val="00126310"/>
    <w:rPr>
      <w:rFonts w:ascii="Arial" w:hAnsi="Arial" w:cs="Arial"/>
      <w:spacing w:val="0"/>
      <w:sz w:val="9"/>
      <w:szCs w:val="9"/>
      <w:u w:val="none"/>
      <w:lang w:val="fr-FR" w:eastAsia="fr-FR"/>
    </w:rPr>
  </w:style>
  <w:style w:type="character" w:customStyle="1" w:styleId="Vnbnnidung255pt5">
    <w:name w:val="Văn bản nội dung (2) + 5.5 pt5"/>
    <w:aliases w:val="In nghiêng27,Chữ hoa nhỏ8,Giãn cách 0 pt50"/>
    <w:rsid w:val="00126310"/>
    <w:rPr>
      <w:rFonts w:ascii="Arial" w:hAnsi="Arial" w:cs="Arial"/>
      <w:i/>
      <w:iCs/>
      <w:smallCaps/>
      <w:spacing w:val="0"/>
      <w:sz w:val="11"/>
      <w:szCs w:val="11"/>
      <w:u w:val="none"/>
      <w:lang w:val="fr-FR" w:eastAsia="fr-FR"/>
    </w:rPr>
  </w:style>
  <w:style w:type="character" w:customStyle="1" w:styleId="Vnbnnidung255pt4">
    <w:name w:val="Văn bản nội dung (2) + 5.5 pt4"/>
    <w:aliases w:val="Chữ hoa nhỏ7,Giãn cách 0 pt49"/>
    <w:rsid w:val="00126310"/>
    <w:rPr>
      <w:rFonts w:ascii="Arial" w:hAnsi="Arial" w:cs="Arial"/>
      <w:smallCaps/>
      <w:spacing w:val="0"/>
      <w:sz w:val="11"/>
      <w:szCs w:val="11"/>
      <w:u w:val="none"/>
    </w:rPr>
  </w:style>
  <w:style w:type="character" w:customStyle="1" w:styleId="Vnbnnidung221">
    <w:name w:val="Văn bản nội dung (2)2"/>
    <w:rsid w:val="00126310"/>
    <w:rPr>
      <w:rFonts w:ascii="Arial" w:hAnsi="Arial" w:cs="Arial"/>
      <w:spacing w:val="-10"/>
      <w:u w:val="none"/>
      <w:lang w:val="fr-FR" w:eastAsia="fr-FR"/>
    </w:rPr>
  </w:style>
  <w:style w:type="character" w:customStyle="1" w:styleId="Vnbnnidung38">
    <w:name w:val="Văn bản nội dung (38)_"/>
    <w:link w:val="Vnbnnidung380"/>
    <w:rsid w:val="00126310"/>
    <w:rPr>
      <w:rFonts w:ascii="Arial" w:hAnsi="Arial" w:cs="Arial"/>
      <w:b/>
      <w:bCs/>
      <w:i/>
      <w:iCs/>
      <w:sz w:val="14"/>
      <w:szCs w:val="14"/>
      <w:shd w:val="clear" w:color="auto" w:fill="FFFFFF"/>
    </w:rPr>
  </w:style>
  <w:style w:type="paragraph" w:customStyle="1" w:styleId="Vnbnnidung380">
    <w:name w:val="Văn bản nội dung (38)"/>
    <w:basedOn w:val="Normal"/>
    <w:link w:val="Vnbnnidung38"/>
    <w:rsid w:val="00126310"/>
    <w:pPr>
      <w:shd w:val="clear" w:color="auto" w:fill="FFFFFF"/>
      <w:spacing w:before="180" w:line="186" w:lineRule="exact"/>
      <w:jc w:val="both"/>
    </w:pPr>
    <w:rPr>
      <w:rFonts w:ascii="Arial" w:eastAsiaTheme="minorHAnsi" w:hAnsi="Arial" w:cs="Arial"/>
      <w:b/>
      <w:bCs/>
      <w:i/>
      <w:iCs/>
      <w:color w:val="auto"/>
      <w:sz w:val="14"/>
      <w:szCs w:val="14"/>
      <w:lang w:val="en-US" w:eastAsia="en-US"/>
    </w:rPr>
  </w:style>
  <w:style w:type="character" w:customStyle="1" w:styleId="Vnbnnidung38Khnginm">
    <w:name w:val="Văn bản nội dung (38) + Không in đậm"/>
    <w:aliases w:val="Không in nghiêng9"/>
    <w:rsid w:val="00126310"/>
    <w:rPr>
      <w:rFonts w:ascii="Arial" w:hAnsi="Arial" w:cs="Arial"/>
      <w:b/>
      <w:bCs/>
      <w:i/>
      <w:iCs/>
      <w:spacing w:val="0"/>
      <w:sz w:val="14"/>
      <w:szCs w:val="14"/>
      <w:u w:val="none"/>
    </w:rPr>
  </w:style>
  <w:style w:type="character" w:customStyle="1" w:styleId="Vnbnnidung3675pt2">
    <w:name w:val="Văn bản nội dung (36) + 7.5 pt2"/>
    <w:aliases w:val="In nghiêng26"/>
    <w:rsid w:val="00126310"/>
    <w:rPr>
      <w:rFonts w:ascii="Arial" w:hAnsi="Arial" w:cs="Arial"/>
      <w:b/>
      <w:bCs/>
      <w:i/>
      <w:iCs/>
      <w:sz w:val="15"/>
      <w:szCs w:val="15"/>
      <w:u w:val="none"/>
    </w:rPr>
  </w:style>
  <w:style w:type="character" w:customStyle="1" w:styleId="Vnbnnidung39">
    <w:name w:val="Văn bản nội dung (39)_"/>
    <w:link w:val="Vnbnnidung391"/>
    <w:rsid w:val="00126310"/>
    <w:rPr>
      <w:rFonts w:ascii="Arial" w:hAnsi="Arial" w:cs="Arial"/>
      <w:sz w:val="14"/>
      <w:szCs w:val="14"/>
      <w:shd w:val="clear" w:color="auto" w:fill="FFFFFF"/>
    </w:rPr>
  </w:style>
  <w:style w:type="paragraph" w:customStyle="1" w:styleId="Vnbnnidung391">
    <w:name w:val="Văn bản nội dung (39)1"/>
    <w:basedOn w:val="Normal"/>
    <w:link w:val="Vnbnnidung39"/>
    <w:rsid w:val="00126310"/>
    <w:pPr>
      <w:shd w:val="clear" w:color="auto" w:fill="FFFFFF"/>
      <w:spacing w:line="186" w:lineRule="exact"/>
      <w:jc w:val="both"/>
    </w:pPr>
    <w:rPr>
      <w:rFonts w:ascii="Arial" w:eastAsiaTheme="minorHAnsi" w:hAnsi="Arial" w:cs="Arial"/>
      <w:color w:val="auto"/>
      <w:sz w:val="14"/>
      <w:szCs w:val="14"/>
      <w:lang w:val="en-US" w:eastAsia="en-US"/>
    </w:rPr>
  </w:style>
  <w:style w:type="character" w:customStyle="1" w:styleId="Vnbnnidung3675pt1">
    <w:name w:val="Văn bản nội dung (36) + 7.5 pt1"/>
    <w:aliases w:val="Không in đậm12"/>
    <w:rsid w:val="00126310"/>
    <w:rPr>
      <w:rFonts w:ascii="Arial" w:hAnsi="Arial" w:cs="Arial"/>
      <w:b/>
      <w:bCs/>
      <w:sz w:val="15"/>
      <w:szCs w:val="15"/>
      <w:u w:val="none"/>
    </w:rPr>
  </w:style>
  <w:style w:type="character" w:customStyle="1" w:styleId="Vnbnnidung335pt">
    <w:name w:val="Văn bản nội dung (33) + 5 pt"/>
    <w:rsid w:val="00126310"/>
    <w:rPr>
      <w:rFonts w:ascii="Arial" w:hAnsi="Arial" w:cs="Arial"/>
      <w:sz w:val="10"/>
      <w:szCs w:val="10"/>
      <w:u w:val="none"/>
      <w:lang w:val="fr-FR" w:eastAsia="fr-FR"/>
    </w:rPr>
  </w:style>
  <w:style w:type="character" w:customStyle="1" w:styleId="Vnbnnidung33Inm">
    <w:name w:val="Văn bản nội dung (33) + In đậm"/>
    <w:rsid w:val="00126310"/>
    <w:rPr>
      <w:rFonts w:ascii="Arial" w:hAnsi="Arial" w:cs="Arial"/>
      <w:b/>
      <w:bCs/>
      <w:sz w:val="13"/>
      <w:szCs w:val="13"/>
      <w:u w:val="none"/>
      <w:lang w:val="fr-FR" w:eastAsia="fr-FR"/>
    </w:rPr>
  </w:style>
  <w:style w:type="character" w:customStyle="1" w:styleId="Vnbnnidung275pt6">
    <w:name w:val="Văn bản nội dung (2) + 7.5 pt6"/>
    <w:aliases w:val="In nghiêng25,Giãn cách 0 pt48"/>
    <w:rsid w:val="00126310"/>
    <w:rPr>
      <w:rFonts w:ascii="Arial" w:hAnsi="Arial" w:cs="Arial"/>
      <w:i/>
      <w:iCs/>
      <w:spacing w:val="0"/>
      <w:sz w:val="15"/>
      <w:szCs w:val="15"/>
      <w:u w:val="none"/>
    </w:rPr>
  </w:style>
  <w:style w:type="character" w:customStyle="1" w:styleId="Vnbnnidung285pt6">
    <w:name w:val="Văn bản nội dung (2) + 8.5 pt6"/>
    <w:aliases w:val="In đậm30,Chữ hoa nhỏ6,Giãn cách 0 pt47"/>
    <w:rsid w:val="00126310"/>
    <w:rPr>
      <w:rFonts w:ascii="Arial" w:hAnsi="Arial" w:cs="Arial"/>
      <w:b/>
      <w:bCs/>
      <w:smallCaps/>
      <w:spacing w:val="0"/>
      <w:sz w:val="17"/>
      <w:szCs w:val="17"/>
      <w:u w:val="none"/>
    </w:rPr>
  </w:style>
  <w:style w:type="character" w:customStyle="1" w:styleId="Vnbnnidung285pt5">
    <w:name w:val="Văn bản nội dung (2) + 8.5 pt5"/>
    <w:aliases w:val="Giãn cách 0 pt46"/>
    <w:rsid w:val="00126310"/>
    <w:rPr>
      <w:rFonts w:ascii="Arial" w:hAnsi="Arial" w:cs="Arial"/>
      <w:spacing w:val="0"/>
      <w:sz w:val="17"/>
      <w:szCs w:val="17"/>
      <w:u w:val="none"/>
    </w:rPr>
  </w:style>
  <w:style w:type="character" w:customStyle="1" w:styleId="Vnbnnidung24pt12">
    <w:name w:val="Văn bản nội dung (2) + 4 pt12"/>
    <w:aliases w:val="Giãn cách 0 pt45"/>
    <w:rsid w:val="00126310"/>
    <w:rPr>
      <w:rFonts w:ascii="Arial" w:hAnsi="Arial" w:cs="Arial"/>
      <w:spacing w:val="0"/>
      <w:sz w:val="8"/>
      <w:szCs w:val="8"/>
      <w:u w:val="none"/>
    </w:rPr>
  </w:style>
  <w:style w:type="character" w:customStyle="1" w:styleId="Vnbnnidung285pt4">
    <w:name w:val="Văn bản nội dung (2) + 8.5 pt4"/>
    <w:aliases w:val="In đậm29,Giãn cách 1 pt"/>
    <w:rsid w:val="00126310"/>
    <w:rPr>
      <w:rFonts w:ascii="Arial" w:hAnsi="Arial" w:cs="Arial"/>
      <w:b/>
      <w:bCs/>
      <w:color w:val="FFFFFF"/>
      <w:spacing w:val="20"/>
      <w:sz w:val="17"/>
      <w:szCs w:val="17"/>
      <w:u w:val="none"/>
      <w:lang w:val="de-DE" w:eastAsia="de-DE"/>
    </w:rPr>
  </w:style>
  <w:style w:type="character" w:customStyle="1" w:styleId="Vnbnnidung285pt3">
    <w:name w:val="Văn bản nội dung (2) + 8.5 pt3"/>
    <w:aliases w:val="Giãn cách 0 pt44"/>
    <w:rsid w:val="00126310"/>
    <w:rPr>
      <w:rFonts w:ascii="Arial" w:hAnsi="Arial" w:cs="Arial"/>
      <w:color w:val="FFFFFF"/>
      <w:spacing w:val="0"/>
      <w:sz w:val="17"/>
      <w:szCs w:val="17"/>
      <w:u w:val="none"/>
    </w:rPr>
  </w:style>
  <w:style w:type="character" w:customStyle="1" w:styleId="Vnbnnidung400">
    <w:name w:val="Văn bản nội dung (40)_"/>
    <w:link w:val="Vnbnnidung401"/>
    <w:rsid w:val="00126310"/>
    <w:rPr>
      <w:rFonts w:ascii="Arial" w:hAnsi="Arial" w:cs="Arial"/>
      <w:i/>
      <w:iCs/>
      <w:sz w:val="15"/>
      <w:szCs w:val="15"/>
      <w:shd w:val="clear" w:color="auto" w:fill="FFFFFF"/>
    </w:rPr>
  </w:style>
  <w:style w:type="paragraph" w:customStyle="1" w:styleId="Vnbnnidung401">
    <w:name w:val="Văn bản nội dung (40)"/>
    <w:basedOn w:val="Normal"/>
    <w:link w:val="Vnbnnidung400"/>
    <w:rsid w:val="00126310"/>
    <w:pPr>
      <w:shd w:val="clear" w:color="auto" w:fill="FFFFFF"/>
      <w:spacing w:before="180" w:line="240" w:lineRule="atLeast"/>
      <w:jc w:val="both"/>
    </w:pPr>
    <w:rPr>
      <w:rFonts w:ascii="Arial" w:eastAsiaTheme="minorHAnsi" w:hAnsi="Arial" w:cs="Arial"/>
      <w:i/>
      <w:iCs/>
      <w:color w:val="auto"/>
      <w:sz w:val="15"/>
      <w:szCs w:val="15"/>
      <w:lang w:val="en-US" w:eastAsia="en-US"/>
    </w:rPr>
  </w:style>
  <w:style w:type="character" w:customStyle="1" w:styleId="Vnbnnidung39Inm">
    <w:name w:val="Văn bản nội dung (39) + In đậm"/>
    <w:aliases w:val="In nghiêng24"/>
    <w:rsid w:val="00126310"/>
    <w:rPr>
      <w:rFonts w:ascii="Arial" w:hAnsi="Arial" w:cs="Arial"/>
      <w:b/>
      <w:bCs/>
      <w:i/>
      <w:iCs/>
      <w:spacing w:val="0"/>
      <w:sz w:val="14"/>
      <w:szCs w:val="14"/>
      <w:u w:val="none"/>
    </w:rPr>
  </w:style>
  <w:style w:type="character" w:customStyle="1" w:styleId="Vnbnnidung36Khnginm2">
    <w:name w:val="Văn bản nội dung (36) + Không in đậm2"/>
    <w:aliases w:val="In nghiêng23,Tỉ lệ 80%"/>
    <w:rsid w:val="00126310"/>
    <w:rPr>
      <w:rFonts w:ascii="Arial" w:hAnsi="Arial" w:cs="Arial"/>
      <w:b/>
      <w:bCs/>
      <w:i/>
      <w:iCs/>
      <w:w w:val="80"/>
      <w:sz w:val="13"/>
      <w:szCs w:val="13"/>
      <w:u w:val="none"/>
      <w:lang w:val="fr-FR" w:eastAsia="fr-FR"/>
    </w:rPr>
  </w:style>
  <w:style w:type="character" w:customStyle="1" w:styleId="Vnbnnidung36Khnginm1">
    <w:name w:val="Văn bản nội dung (36) + Không in đậm1"/>
    <w:rsid w:val="00126310"/>
    <w:rPr>
      <w:rFonts w:ascii="Arial" w:hAnsi="Arial" w:cs="Arial"/>
      <w:b/>
      <w:bCs/>
      <w:sz w:val="13"/>
      <w:szCs w:val="13"/>
      <w:u w:val="none"/>
      <w:lang w:val="fr-FR" w:eastAsia="fr-FR"/>
    </w:rPr>
  </w:style>
  <w:style w:type="character" w:customStyle="1" w:styleId="Chthchbng7">
    <w:name w:val="Chú thích bảng (7)_"/>
    <w:link w:val="Chthchbng70"/>
    <w:rsid w:val="00126310"/>
    <w:rPr>
      <w:rFonts w:ascii="Arial" w:hAnsi="Arial" w:cs="Arial"/>
      <w:sz w:val="13"/>
      <w:szCs w:val="13"/>
      <w:shd w:val="clear" w:color="auto" w:fill="FFFFFF"/>
      <w:lang w:val="fr-FR" w:eastAsia="fr-FR"/>
    </w:rPr>
  </w:style>
  <w:style w:type="paragraph" w:customStyle="1" w:styleId="Chthchbng70">
    <w:name w:val="Chú thích bảng (7)"/>
    <w:basedOn w:val="Normal"/>
    <w:link w:val="Chthchbng7"/>
    <w:rsid w:val="00126310"/>
    <w:pPr>
      <w:shd w:val="clear" w:color="auto" w:fill="FFFFFF"/>
      <w:spacing w:line="218" w:lineRule="exact"/>
      <w:jc w:val="center"/>
    </w:pPr>
    <w:rPr>
      <w:rFonts w:ascii="Arial" w:eastAsiaTheme="minorHAnsi" w:hAnsi="Arial" w:cs="Arial"/>
      <w:color w:val="auto"/>
      <w:sz w:val="13"/>
      <w:szCs w:val="13"/>
      <w:lang w:val="fr-FR" w:eastAsia="fr-FR"/>
    </w:rPr>
  </w:style>
  <w:style w:type="character" w:customStyle="1" w:styleId="Chthchbng8">
    <w:name w:val="Chú thích bảng (8)_"/>
    <w:link w:val="Chthchbng80"/>
    <w:rsid w:val="00126310"/>
    <w:rPr>
      <w:rFonts w:ascii="Arial" w:hAnsi="Arial" w:cs="Arial"/>
      <w:sz w:val="13"/>
      <w:szCs w:val="13"/>
      <w:shd w:val="clear" w:color="auto" w:fill="FFFFFF"/>
      <w:lang w:val="fr-FR" w:eastAsia="fr-FR"/>
    </w:rPr>
  </w:style>
  <w:style w:type="paragraph" w:customStyle="1" w:styleId="Chthchbng80">
    <w:name w:val="Chú thích bảng (8)"/>
    <w:basedOn w:val="Normal"/>
    <w:link w:val="Chthchbng8"/>
    <w:rsid w:val="00126310"/>
    <w:pPr>
      <w:shd w:val="clear" w:color="auto" w:fill="FFFFFF"/>
      <w:spacing w:line="218" w:lineRule="exact"/>
      <w:jc w:val="both"/>
    </w:pPr>
    <w:rPr>
      <w:rFonts w:ascii="Arial" w:eastAsiaTheme="minorHAnsi" w:hAnsi="Arial" w:cs="Arial"/>
      <w:color w:val="auto"/>
      <w:sz w:val="13"/>
      <w:szCs w:val="13"/>
      <w:lang w:val="fr-FR" w:eastAsia="fr-FR"/>
    </w:rPr>
  </w:style>
  <w:style w:type="character" w:customStyle="1" w:styleId="Chthchbng8Innghing">
    <w:name w:val="Chú thích bảng (8) + In nghiêng"/>
    <w:aliases w:val="Tỉ lệ 80%1"/>
    <w:rsid w:val="00126310"/>
    <w:rPr>
      <w:rFonts w:ascii="Arial" w:hAnsi="Arial" w:cs="Arial"/>
      <w:i/>
      <w:iCs/>
      <w:w w:val="80"/>
      <w:sz w:val="13"/>
      <w:szCs w:val="13"/>
      <w:u w:val="none"/>
      <w:lang w:val="fr-FR" w:eastAsia="fr-FR"/>
    </w:rPr>
  </w:style>
  <w:style w:type="character" w:customStyle="1" w:styleId="Vnbnnidung26pt4">
    <w:name w:val="Văn bản nội dung (2) + 6 pt4"/>
    <w:aliases w:val="Chữ hoa nhỏ5,Giãn cách 0 pt43"/>
    <w:rsid w:val="00126310"/>
    <w:rPr>
      <w:rFonts w:ascii="Arial" w:hAnsi="Arial" w:cs="Arial"/>
      <w:smallCaps/>
      <w:spacing w:val="0"/>
      <w:sz w:val="12"/>
      <w:szCs w:val="12"/>
      <w:u w:val="none"/>
      <w:lang w:val="fr-FR" w:eastAsia="fr-FR"/>
    </w:rPr>
  </w:style>
  <w:style w:type="character" w:customStyle="1" w:styleId="Vnbnnidung25pt3">
    <w:name w:val="Văn bản nội dung (2) + 5 pt3"/>
    <w:aliases w:val="In nghiêng22,Giãn cách 0 pt42"/>
    <w:rsid w:val="00126310"/>
    <w:rPr>
      <w:rFonts w:ascii="Arial" w:hAnsi="Arial" w:cs="Arial"/>
      <w:i/>
      <w:iCs/>
      <w:spacing w:val="0"/>
      <w:sz w:val="10"/>
      <w:szCs w:val="10"/>
      <w:u w:val="none"/>
    </w:rPr>
  </w:style>
  <w:style w:type="character" w:customStyle="1" w:styleId="Vnbnnidung255pt3">
    <w:name w:val="Văn bản nội dung (2) + 5.5 pt3"/>
    <w:aliases w:val="Giãn cách -1 pt6"/>
    <w:rsid w:val="00126310"/>
    <w:rPr>
      <w:rFonts w:ascii="Arial" w:hAnsi="Arial" w:cs="Arial"/>
      <w:spacing w:val="-20"/>
      <w:sz w:val="11"/>
      <w:szCs w:val="11"/>
      <w:u w:val="none"/>
      <w:lang w:val="fr-FR" w:eastAsia="fr-FR"/>
    </w:rPr>
  </w:style>
  <w:style w:type="character" w:customStyle="1" w:styleId="Vnbnnidung255pt2">
    <w:name w:val="Văn bản nội dung (2) + 5.5 pt2"/>
    <w:rsid w:val="00126310"/>
    <w:rPr>
      <w:rFonts w:ascii="Arial" w:hAnsi="Arial" w:cs="Arial"/>
      <w:spacing w:val="-10"/>
      <w:sz w:val="11"/>
      <w:szCs w:val="11"/>
      <w:u w:val="none"/>
      <w:lang w:val="fr-FR" w:eastAsia="fr-FR"/>
    </w:rPr>
  </w:style>
  <w:style w:type="character" w:customStyle="1" w:styleId="Vnbnnidung24pt11">
    <w:name w:val="Văn bản nội dung (2) + 4 pt11"/>
    <w:aliases w:val="Giãn cách 0 pt41"/>
    <w:rsid w:val="00126310"/>
    <w:rPr>
      <w:rFonts w:ascii="Arial" w:hAnsi="Arial" w:cs="Arial"/>
      <w:spacing w:val="0"/>
      <w:sz w:val="8"/>
      <w:szCs w:val="8"/>
      <w:u w:val="none"/>
    </w:rPr>
  </w:style>
  <w:style w:type="character" w:customStyle="1" w:styleId="Vnbnnidung2115pt">
    <w:name w:val="Văn bản nội dung (2) + 11.5 pt"/>
    <w:aliases w:val="In đậm28,Giãn cách -1 pt5"/>
    <w:rsid w:val="00126310"/>
    <w:rPr>
      <w:rFonts w:ascii="Arial" w:hAnsi="Arial" w:cs="Arial"/>
      <w:b/>
      <w:bCs/>
      <w:spacing w:val="-30"/>
      <w:sz w:val="23"/>
      <w:szCs w:val="23"/>
      <w:u w:val="none"/>
      <w:lang w:val="fr-FR" w:eastAsia="fr-FR"/>
    </w:rPr>
  </w:style>
  <w:style w:type="character" w:customStyle="1" w:styleId="Vnbnnidung41">
    <w:name w:val="Văn bản nội dung (41)_"/>
    <w:link w:val="Vnbnnidung410"/>
    <w:rsid w:val="00126310"/>
    <w:rPr>
      <w:rFonts w:ascii="Arial" w:hAnsi="Arial" w:cs="Arial"/>
      <w:sz w:val="13"/>
      <w:szCs w:val="13"/>
      <w:shd w:val="clear" w:color="auto" w:fill="FFFFFF"/>
      <w:lang w:val="fr-FR" w:eastAsia="fr-FR"/>
    </w:rPr>
  </w:style>
  <w:style w:type="paragraph" w:customStyle="1" w:styleId="Vnbnnidung410">
    <w:name w:val="Văn bản nội dung (41)"/>
    <w:basedOn w:val="Normal"/>
    <w:link w:val="Vnbnnidung41"/>
    <w:rsid w:val="00126310"/>
    <w:pPr>
      <w:shd w:val="clear" w:color="auto" w:fill="FFFFFF"/>
      <w:spacing w:line="190" w:lineRule="exact"/>
      <w:jc w:val="both"/>
    </w:pPr>
    <w:rPr>
      <w:rFonts w:ascii="Arial" w:eastAsiaTheme="minorHAnsi" w:hAnsi="Arial" w:cs="Arial"/>
      <w:color w:val="auto"/>
      <w:sz w:val="13"/>
      <w:szCs w:val="13"/>
      <w:lang w:val="fr-FR" w:eastAsia="fr-FR"/>
    </w:rPr>
  </w:style>
  <w:style w:type="character" w:customStyle="1" w:styleId="Vnbnnidung41Chhoanh">
    <w:name w:val="Văn bản nội dung (41) + Chữ hoa nhỏ"/>
    <w:rsid w:val="00126310"/>
    <w:rPr>
      <w:rFonts w:ascii="Arial" w:hAnsi="Arial" w:cs="Arial"/>
      <w:smallCaps/>
      <w:sz w:val="13"/>
      <w:szCs w:val="13"/>
      <w:u w:val="none"/>
      <w:lang w:val="fr-FR" w:eastAsia="fr-FR"/>
    </w:rPr>
  </w:style>
  <w:style w:type="character" w:customStyle="1" w:styleId="Vnbnnidung4175pt">
    <w:name w:val="Văn bản nội dung (41) + 7.5 pt"/>
    <w:aliases w:val="In đậm27"/>
    <w:rsid w:val="00126310"/>
    <w:rPr>
      <w:rFonts w:ascii="Arial" w:hAnsi="Arial" w:cs="Arial"/>
      <w:b/>
      <w:bCs/>
      <w:sz w:val="15"/>
      <w:szCs w:val="15"/>
      <w:u w:val="none"/>
      <w:lang w:val="fr-FR" w:eastAsia="fr-FR"/>
    </w:rPr>
  </w:style>
  <w:style w:type="character" w:customStyle="1" w:styleId="Vnbnnidung3685pt">
    <w:name w:val="Văn bản nội dung (36) + 8.5 pt"/>
    <w:rsid w:val="00126310"/>
    <w:rPr>
      <w:rFonts w:ascii="Arial" w:hAnsi="Arial" w:cs="Arial"/>
      <w:b/>
      <w:bCs/>
      <w:spacing w:val="0"/>
      <w:sz w:val="17"/>
      <w:szCs w:val="17"/>
      <w:u w:val="none"/>
      <w:lang w:val="en-US" w:eastAsia="en-US"/>
    </w:rPr>
  </w:style>
  <w:style w:type="character" w:customStyle="1" w:styleId="Vnbnnidung42">
    <w:name w:val="Văn bản nội dung (42)_"/>
    <w:link w:val="Vnbnnidung420"/>
    <w:rsid w:val="00126310"/>
    <w:rPr>
      <w:rFonts w:ascii="Arial" w:hAnsi="Arial" w:cs="Arial"/>
      <w:sz w:val="12"/>
      <w:szCs w:val="12"/>
      <w:shd w:val="clear" w:color="auto" w:fill="FFFFFF"/>
    </w:rPr>
  </w:style>
  <w:style w:type="paragraph" w:customStyle="1" w:styleId="Vnbnnidung420">
    <w:name w:val="Văn bản nội dung (42)"/>
    <w:basedOn w:val="Normal"/>
    <w:link w:val="Vnbnnidung42"/>
    <w:rsid w:val="00126310"/>
    <w:pPr>
      <w:shd w:val="clear" w:color="auto" w:fill="FFFFFF"/>
      <w:spacing w:after="360" w:line="240" w:lineRule="atLeast"/>
    </w:pPr>
    <w:rPr>
      <w:rFonts w:ascii="Arial" w:eastAsiaTheme="minorHAnsi" w:hAnsi="Arial" w:cs="Arial"/>
      <w:color w:val="auto"/>
      <w:sz w:val="12"/>
      <w:szCs w:val="12"/>
      <w:lang w:val="en-US" w:eastAsia="en-US"/>
    </w:rPr>
  </w:style>
  <w:style w:type="character" w:customStyle="1" w:styleId="Chthchbng9">
    <w:name w:val="Chú thích bảng (9)_"/>
    <w:link w:val="Chthchbng90"/>
    <w:rsid w:val="00126310"/>
    <w:rPr>
      <w:rFonts w:ascii="Arial" w:hAnsi="Arial" w:cs="Arial"/>
      <w:sz w:val="12"/>
      <w:szCs w:val="12"/>
      <w:shd w:val="clear" w:color="auto" w:fill="FFFFFF"/>
    </w:rPr>
  </w:style>
  <w:style w:type="paragraph" w:customStyle="1" w:styleId="Chthchbng90">
    <w:name w:val="Chú thích bảng (9)"/>
    <w:basedOn w:val="Normal"/>
    <w:link w:val="Chthchbng9"/>
    <w:rsid w:val="00126310"/>
    <w:pPr>
      <w:shd w:val="clear" w:color="auto" w:fill="FFFFFF"/>
      <w:spacing w:line="190" w:lineRule="exact"/>
    </w:pPr>
    <w:rPr>
      <w:rFonts w:ascii="Arial" w:eastAsiaTheme="minorHAnsi" w:hAnsi="Arial" w:cs="Arial"/>
      <w:color w:val="auto"/>
      <w:sz w:val="12"/>
      <w:szCs w:val="12"/>
      <w:lang w:val="en-US" w:eastAsia="en-US"/>
    </w:rPr>
  </w:style>
  <w:style w:type="character" w:customStyle="1" w:styleId="Chthchbng95pt">
    <w:name w:val="Chú thích bảng (9) + 5 pt"/>
    <w:aliases w:val="In nghiêng21,Tỉ lệ 150%2"/>
    <w:rsid w:val="00126310"/>
    <w:rPr>
      <w:rFonts w:ascii="Arial" w:hAnsi="Arial" w:cs="Arial"/>
      <w:i/>
      <w:iCs/>
      <w:w w:val="150"/>
      <w:sz w:val="10"/>
      <w:szCs w:val="10"/>
      <w:u w:val="none"/>
    </w:rPr>
  </w:style>
  <w:style w:type="character" w:customStyle="1" w:styleId="Chthchbng10">
    <w:name w:val="Chú thích bảng (10)_"/>
    <w:link w:val="Chthchbng100"/>
    <w:rsid w:val="00126310"/>
    <w:rPr>
      <w:rFonts w:ascii="Arial" w:hAnsi="Arial" w:cs="Arial"/>
      <w:b/>
      <w:bCs/>
      <w:i/>
      <w:iCs/>
      <w:sz w:val="14"/>
      <w:szCs w:val="14"/>
      <w:shd w:val="clear" w:color="auto" w:fill="FFFFFF"/>
    </w:rPr>
  </w:style>
  <w:style w:type="paragraph" w:customStyle="1" w:styleId="Chthchbng100">
    <w:name w:val="Chú thích bảng (10)"/>
    <w:basedOn w:val="Normal"/>
    <w:link w:val="Chthchbng10"/>
    <w:rsid w:val="00126310"/>
    <w:pPr>
      <w:shd w:val="clear" w:color="auto" w:fill="FFFFFF"/>
      <w:spacing w:line="190" w:lineRule="exact"/>
      <w:jc w:val="both"/>
    </w:pPr>
    <w:rPr>
      <w:rFonts w:ascii="Arial" w:eastAsiaTheme="minorHAnsi" w:hAnsi="Arial" w:cs="Arial"/>
      <w:b/>
      <w:bCs/>
      <w:i/>
      <w:iCs/>
      <w:color w:val="auto"/>
      <w:sz w:val="14"/>
      <w:szCs w:val="14"/>
      <w:lang w:val="en-US" w:eastAsia="en-US"/>
    </w:rPr>
  </w:style>
  <w:style w:type="character" w:customStyle="1" w:styleId="Chthchbng10Khnginm">
    <w:name w:val="Chú thích bảng (10) + Không in đậm"/>
    <w:aliases w:val="Không in nghiêng8"/>
    <w:rsid w:val="00126310"/>
    <w:rPr>
      <w:rFonts w:ascii="Arial" w:hAnsi="Arial" w:cs="Arial"/>
      <w:b/>
      <w:bCs/>
      <w:i/>
      <w:iCs/>
      <w:spacing w:val="0"/>
      <w:sz w:val="14"/>
      <w:szCs w:val="14"/>
      <w:u w:val="none"/>
    </w:rPr>
  </w:style>
  <w:style w:type="character" w:customStyle="1" w:styleId="Vnbnnidung24pt10">
    <w:name w:val="Văn bản nội dung (2) + 4 pt10"/>
    <w:aliases w:val="In đậm26,Giãn cách 0 pt40"/>
    <w:rsid w:val="00126310"/>
    <w:rPr>
      <w:rFonts w:ascii="Arial" w:hAnsi="Arial" w:cs="Arial"/>
      <w:b/>
      <w:bCs/>
      <w:spacing w:val="0"/>
      <w:sz w:val="8"/>
      <w:szCs w:val="8"/>
      <w:u w:val="none"/>
    </w:rPr>
  </w:style>
  <w:style w:type="character" w:customStyle="1" w:styleId="Vnbnnidung24pt9">
    <w:name w:val="Văn bản nội dung (2) + 4 pt9"/>
    <w:aliases w:val="In nghiêng20,Giãn cách 0 pt39"/>
    <w:rsid w:val="00126310"/>
    <w:rPr>
      <w:rFonts w:ascii="Arial" w:hAnsi="Arial" w:cs="Arial"/>
      <w:i/>
      <w:iCs/>
      <w:spacing w:val="0"/>
      <w:sz w:val="8"/>
      <w:szCs w:val="8"/>
      <w:u w:val="none"/>
    </w:rPr>
  </w:style>
  <w:style w:type="character" w:customStyle="1" w:styleId="Vnbnnidung213pt">
    <w:name w:val="Văn bản nội dung (2) + 13 pt"/>
    <w:rsid w:val="00126310"/>
    <w:rPr>
      <w:rFonts w:ascii="Arial" w:hAnsi="Arial" w:cs="Arial"/>
      <w:spacing w:val="-10"/>
      <w:sz w:val="26"/>
      <w:szCs w:val="26"/>
      <w:u w:val="none"/>
    </w:rPr>
  </w:style>
  <w:style w:type="character" w:customStyle="1" w:styleId="Vnbnnidung216pt">
    <w:name w:val="Văn bản nội dung (2) + 16 pt"/>
    <w:aliases w:val="In đậm25,In nghiêng19,Giãn cách 0 pt38"/>
    <w:rsid w:val="00126310"/>
    <w:rPr>
      <w:rFonts w:ascii="Arial" w:hAnsi="Arial" w:cs="Arial"/>
      <w:b/>
      <w:bCs/>
      <w:i/>
      <w:iCs/>
      <w:spacing w:val="0"/>
      <w:sz w:val="32"/>
      <w:szCs w:val="32"/>
      <w:u w:val="none"/>
    </w:rPr>
  </w:style>
  <w:style w:type="character" w:customStyle="1" w:styleId="Vnbnnidung3685pt1">
    <w:name w:val="Văn bản nội dung (36) + 8.5 pt1"/>
    <w:aliases w:val="Không in đậm11,In nghiêng18,Giãn cách 2 pt"/>
    <w:rsid w:val="00126310"/>
    <w:rPr>
      <w:rFonts w:ascii="Arial" w:hAnsi="Arial" w:cs="Arial"/>
      <w:b/>
      <w:bCs/>
      <w:i/>
      <w:iCs/>
      <w:spacing w:val="50"/>
      <w:sz w:val="17"/>
      <w:szCs w:val="17"/>
      <w:u w:val="none"/>
    </w:rPr>
  </w:style>
  <w:style w:type="character" w:customStyle="1" w:styleId="Vnbnnidung367pt">
    <w:name w:val="Văn bản nội dung (36) + 7 pt"/>
    <w:aliases w:val="Không in đậm10"/>
    <w:rsid w:val="00126310"/>
    <w:rPr>
      <w:rFonts w:ascii="Arial" w:hAnsi="Arial" w:cs="Arial"/>
      <w:b/>
      <w:bCs/>
      <w:sz w:val="14"/>
      <w:szCs w:val="14"/>
      <w:u w:val="none"/>
    </w:rPr>
  </w:style>
  <w:style w:type="character" w:customStyle="1" w:styleId="Vnbnnidung366pt">
    <w:name w:val="Văn bản nội dung (36) + 6 pt"/>
    <w:aliases w:val="Không in đậm9"/>
    <w:rsid w:val="00126310"/>
    <w:rPr>
      <w:rFonts w:ascii="Arial" w:hAnsi="Arial" w:cs="Arial"/>
      <w:b/>
      <w:bCs/>
      <w:sz w:val="12"/>
      <w:szCs w:val="12"/>
      <w:u w:val="none"/>
    </w:rPr>
  </w:style>
  <w:style w:type="character" w:customStyle="1" w:styleId="Vnbnnidung365pt">
    <w:name w:val="Văn bản nội dung (36) + 5 pt"/>
    <w:aliases w:val="Không in đậm8"/>
    <w:rsid w:val="00126310"/>
    <w:rPr>
      <w:rFonts w:ascii="Arial" w:hAnsi="Arial" w:cs="Arial"/>
      <w:b/>
      <w:bCs/>
      <w:sz w:val="10"/>
      <w:szCs w:val="10"/>
      <w:u w:val="none"/>
      <w:lang w:val="es-ES_tradnl" w:eastAsia="es-ES_tradnl"/>
    </w:rPr>
  </w:style>
  <w:style w:type="character" w:customStyle="1" w:styleId="Vnbnnidung367pt1">
    <w:name w:val="Văn bản nội dung (36) + 7 pt1"/>
    <w:aliases w:val="Không in đậm7"/>
    <w:rsid w:val="00126310"/>
    <w:rPr>
      <w:rFonts w:ascii="Arial" w:hAnsi="Arial" w:cs="Arial"/>
      <w:b/>
      <w:bCs/>
      <w:spacing w:val="0"/>
      <w:sz w:val="14"/>
      <w:szCs w:val="14"/>
      <w:u w:val="none"/>
    </w:rPr>
  </w:style>
  <w:style w:type="character" w:customStyle="1" w:styleId="Vnbnnidung350">
    <w:name w:val="Văn bản nội dung (35)"/>
    <w:rsid w:val="00126310"/>
    <w:rPr>
      <w:rFonts w:ascii="Arial" w:hAnsi="Arial" w:cs="Arial"/>
      <w:spacing w:val="0"/>
      <w:sz w:val="13"/>
      <w:szCs w:val="13"/>
      <w:u w:val="none"/>
      <w:lang w:val="en-US" w:eastAsia="en-US"/>
    </w:rPr>
  </w:style>
  <w:style w:type="character" w:customStyle="1" w:styleId="Vnbnnidung35Gincch0pt">
    <w:name w:val="Văn bản nội dung (35) + Giãn cách 0 pt"/>
    <w:rsid w:val="00126310"/>
    <w:rPr>
      <w:rFonts w:ascii="Arial" w:hAnsi="Arial" w:cs="Arial"/>
      <w:spacing w:val="-10"/>
      <w:sz w:val="13"/>
      <w:szCs w:val="13"/>
      <w:u w:val="none"/>
      <w:lang w:val="en-US" w:eastAsia="en-US"/>
    </w:rPr>
  </w:style>
  <w:style w:type="character" w:customStyle="1" w:styleId="Vnbnnidung35Chhoanh">
    <w:name w:val="Văn bản nội dung (35) + Chữ hoa nhỏ"/>
    <w:rsid w:val="00126310"/>
    <w:rPr>
      <w:rFonts w:ascii="Arial" w:hAnsi="Arial" w:cs="Arial"/>
      <w:smallCaps/>
      <w:spacing w:val="0"/>
      <w:sz w:val="13"/>
      <w:szCs w:val="13"/>
      <w:u w:val="none"/>
      <w:lang w:val="en-US" w:eastAsia="en-US"/>
    </w:rPr>
  </w:style>
  <w:style w:type="character" w:customStyle="1" w:styleId="Vnbnnidung368pt1">
    <w:name w:val="Văn bản nội dung (36) + 8 pt1"/>
    <w:aliases w:val="Giãn cách 0 pt37"/>
    <w:rsid w:val="00126310"/>
    <w:rPr>
      <w:rFonts w:ascii="Arial" w:hAnsi="Arial" w:cs="Arial"/>
      <w:b/>
      <w:bCs/>
      <w:spacing w:val="-10"/>
      <w:sz w:val="16"/>
      <w:szCs w:val="16"/>
      <w:u w:val="none"/>
      <w:lang w:val="en-US" w:eastAsia="en-US"/>
    </w:rPr>
  </w:style>
  <w:style w:type="character" w:customStyle="1" w:styleId="Vnbnnidung17Inm">
    <w:name w:val="Văn bản nội dung (17) + In đậm"/>
    <w:aliases w:val="In nghiêng17"/>
    <w:rsid w:val="00126310"/>
    <w:rPr>
      <w:rFonts w:ascii="Arial" w:hAnsi="Arial" w:cs="Arial"/>
      <w:b/>
      <w:bCs/>
      <w:i/>
      <w:iCs/>
      <w:sz w:val="15"/>
      <w:szCs w:val="15"/>
      <w:u w:val="none"/>
      <w:lang w:val="en-US" w:eastAsia="en-US"/>
    </w:rPr>
  </w:style>
  <w:style w:type="character" w:customStyle="1" w:styleId="Vnbnnidung170">
    <w:name w:val="Văn bản nội dung (17)"/>
    <w:rsid w:val="00126310"/>
    <w:rPr>
      <w:rFonts w:ascii="Arial" w:hAnsi="Arial" w:cs="Arial"/>
      <w:spacing w:val="0"/>
      <w:sz w:val="15"/>
      <w:szCs w:val="15"/>
      <w:u w:val="none"/>
      <w:lang w:val="en-US" w:eastAsia="en-US"/>
    </w:rPr>
  </w:style>
  <w:style w:type="character" w:customStyle="1" w:styleId="Vnbnnidung1765pt">
    <w:name w:val="Văn bản nội dung (17) + 6.5 pt"/>
    <w:aliases w:val="In đậm24"/>
    <w:rsid w:val="00126310"/>
    <w:rPr>
      <w:rFonts w:ascii="Arial" w:hAnsi="Arial" w:cs="Arial"/>
      <w:b/>
      <w:bCs/>
      <w:sz w:val="13"/>
      <w:szCs w:val="13"/>
      <w:u w:val="none"/>
      <w:lang w:val="en-US" w:eastAsia="en-US"/>
    </w:rPr>
  </w:style>
  <w:style w:type="character" w:customStyle="1" w:styleId="Vnbnnidung265pt3">
    <w:name w:val="Văn bản nội dung (2) + 6.5 pt3"/>
    <w:aliases w:val="In đậm23,Giãn cách 0 pt36"/>
    <w:rsid w:val="00126310"/>
    <w:rPr>
      <w:rFonts w:ascii="Arial" w:hAnsi="Arial" w:cs="Arial"/>
      <w:b/>
      <w:bCs/>
      <w:spacing w:val="0"/>
      <w:sz w:val="13"/>
      <w:szCs w:val="13"/>
      <w:u w:val="none"/>
    </w:rPr>
  </w:style>
  <w:style w:type="character" w:customStyle="1" w:styleId="Vnbnnidung25pt2">
    <w:name w:val="Văn bản nội dung (2) + 5 pt2"/>
    <w:aliases w:val="In đậm22,Giãn cách 0 pt35"/>
    <w:rsid w:val="00126310"/>
    <w:rPr>
      <w:rFonts w:ascii="Arial" w:hAnsi="Arial" w:cs="Arial"/>
      <w:b/>
      <w:bCs/>
      <w:spacing w:val="0"/>
      <w:sz w:val="10"/>
      <w:szCs w:val="10"/>
      <w:u w:val="none"/>
      <w:lang w:val="en-US" w:eastAsia="en-US"/>
    </w:rPr>
  </w:style>
  <w:style w:type="character" w:customStyle="1" w:styleId="Vnbnnidung265pt2">
    <w:name w:val="Văn bản nội dung (2) + 6.5 pt2"/>
    <w:aliases w:val="In đậm21,Chữ hoa nhỏ4,Giãn cách 0 pt34"/>
    <w:rsid w:val="00126310"/>
    <w:rPr>
      <w:rFonts w:ascii="Arial" w:hAnsi="Arial" w:cs="Arial"/>
      <w:b/>
      <w:bCs/>
      <w:smallCaps/>
      <w:spacing w:val="0"/>
      <w:sz w:val="13"/>
      <w:szCs w:val="13"/>
      <w:u w:val="none"/>
      <w:lang w:val="en-US" w:eastAsia="en-US"/>
    </w:rPr>
  </w:style>
  <w:style w:type="character" w:customStyle="1" w:styleId="Vnbnnidung275pt5">
    <w:name w:val="Văn bản nội dung (2) + 7.5 pt5"/>
    <w:aliases w:val="In đậm20,Giãn cách 0 pt33"/>
    <w:rsid w:val="00126310"/>
    <w:rPr>
      <w:rFonts w:ascii="Arial" w:hAnsi="Arial" w:cs="Arial"/>
      <w:b/>
      <w:bCs/>
      <w:spacing w:val="0"/>
      <w:sz w:val="15"/>
      <w:szCs w:val="15"/>
      <w:u w:val="none"/>
      <w:lang w:val="en-US" w:eastAsia="en-US"/>
    </w:rPr>
  </w:style>
  <w:style w:type="character" w:customStyle="1" w:styleId="Vnbnnidung24pt8">
    <w:name w:val="Văn bản nội dung (2) + 4 pt8"/>
    <w:aliases w:val="Chữ hoa nhỏ3,Tỉ lệ 300%2"/>
    <w:rsid w:val="00126310"/>
    <w:rPr>
      <w:rFonts w:ascii="Arial" w:hAnsi="Arial" w:cs="Arial"/>
      <w:smallCaps/>
      <w:spacing w:val="-10"/>
      <w:w w:val="300"/>
      <w:sz w:val="8"/>
      <w:szCs w:val="8"/>
      <w:u w:val="none"/>
      <w:lang w:val="en-US" w:eastAsia="en-US"/>
    </w:rPr>
  </w:style>
  <w:style w:type="character" w:customStyle="1" w:styleId="Vnbnnidung24pt7">
    <w:name w:val="Văn bản nội dung (2) + 4 pt7"/>
    <w:aliases w:val="Tỉ lệ 300%1"/>
    <w:rsid w:val="00126310"/>
    <w:rPr>
      <w:rFonts w:ascii="Arial" w:hAnsi="Arial" w:cs="Arial"/>
      <w:spacing w:val="-10"/>
      <w:w w:val="300"/>
      <w:sz w:val="8"/>
      <w:szCs w:val="8"/>
      <w:u w:val="none"/>
      <w:lang w:val="en-US" w:eastAsia="en-US"/>
    </w:rPr>
  </w:style>
  <w:style w:type="character" w:customStyle="1" w:styleId="Vnbnnidung275pt4">
    <w:name w:val="Văn bản nội dung (2) + 7.5 pt4"/>
    <w:aliases w:val="In đậm19,In nghiêng16,Giãn cách 0 pt32"/>
    <w:rsid w:val="00126310"/>
    <w:rPr>
      <w:rFonts w:ascii="Arial" w:hAnsi="Arial" w:cs="Arial"/>
      <w:b/>
      <w:bCs/>
      <w:i/>
      <w:iCs/>
      <w:spacing w:val="0"/>
      <w:sz w:val="15"/>
      <w:szCs w:val="15"/>
      <w:u w:val="none"/>
      <w:lang w:val="en-US" w:eastAsia="en-US"/>
    </w:rPr>
  </w:style>
  <w:style w:type="character" w:customStyle="1" w:styleId="Vnbnnidung265pt1">
    <w:name w:val="Văn bản nội dung (2) + 6.5 pt1"/>
    <w:aliases w:val="Giãn cách 0 pt31"/>
    <w:rsid w:val="00126310"/>
    <w:rPr>
      <w:rFonts w:ascii="Arial" w:hAnsi="Arial" w:cs="Arial"/>
      <w:spacing w:val="0"/>
      <w:sz w:val="13"/>
      <w:szCs w:val="13"/>
      <w:u w:val="none"/>
      <w:lang w:val="en-US" w:eastAsia="en-US"/>
    </w:rPr>
  </w:style>
  <w:style w:type="character" w:customStyle="1" w:styleId="Vnbnnidung24pt6">
    <w:name w:val="Văn bản nội dung (2) + 4 pt6"/>
    <w:aliases w:val="In nghiêng15,Giãn cách 0 pt30"/>
    <w:rsid w:val="00126310"/>
    <w:rPr>
      <w:rFonts w:ascii="Arial" w:hAnsi="Arial" w:cs="Arial"/>
      <w:i/>
      <w:iCs/>
      <w:spacing w:val="0"/>
      <w:sz w:val="8"/>
      <w:szCs w:val="8"/>
      <w:u w:val="none"/>
      <w:lang w:val="en-US" w:eastAsia="en-US"/>
    </w:rPr>
  </w:style>
  <w:style w:type="character" w:customStyle="1" w:styleId="Vnbnnidung213pt2">
    <w:name w:val="Văn bản nội dung (2) + 13 pt2"/>
    <w:rsid w:val="00126310"/>
    <w:rPr>
      <w:rFonts w:ascii="Arial" w:hAnsi="Arial" w:cs="Arial"/>
      <w:spacing w:val="-10"/>
      <w:sz w:val="26"/>
      <w:szCs w:val="26"/>
      <w:u w:val="none"/>
      <w:lang w:val="en-US" w:eastAsia="en-US"/>
    </w:rPr>
  </w:style>
  <w:style w:type="character" w:customStyle="1" w:styleId="Vnbnnidung39Inm1">
    <w:name w:val="Văn bản nội dung (39) + In đậm1"/>
    <w:aliases w:val="In nghiêng14,Giãn cách -1 pt4"/>
    <w:rsid w:val="00126310"/>
    <w:rPr>
      <w:rFonts w:ascii="Arial" w:hAnsi="Arial" w:cs="Arial"/>
      <w:b/>
      <w:bCs/>
      <w:i/>
      <w:iCs/>
      <w:spacing w:val="-20"/>
      <w:sz w:val="14"/>
      <w:szCs w:val="14"/>
      <w:u w:val="none"/>
      <w:lang w:val="en-US" w:eastAsia="en-US"/>
    </w:rPr>
  </w:style>
  <w:style w:type="character" w:customStyle="1" w:styleId="Vnbnnidung390">
    <w:name w:val="Văn bản nội dung (39)"/>
    <w:rsid w:val="00126310"/>
    <w:rPr>
      <w:rFonts w:ascii="Arial" w:hAnsi="Arial" w:cs="Arial"/>
      <w:spacing w:val="0"/>
      <w:sz w:val="14"/>
      <w:szCs w:val="14"/>
      <w:u w:val="none"/>
      <w:lang w:val="en-US" w:eastAsia="en-US"/>
    </w:rPr>
  </w:style>
  <w:style w:type="character" w:customStyle="1" w:styleId="Vnbnnidung39Chhoanh">
    <w:name w:val="Văn bản nội dung (39) + Chữ hoa nhỏ"/>
    <w:rsid w:val="00126310"/>
    <w:rPr>
      <w:rFonts w:ascii="Arial" w:hAnsi="Arial" w:cs="Arial"/>
      <w:smallCaps/>
      <w:spacing w:val="0"/>
      <w:sz w:val="14"/>
      <w:szCs w:val="14"/>
      <w:u w:val="none"/>
      <w:lang w:val="en-US" w:eastAsia="en-US"/>
    </w:rPr>
  </w:style>
  <w:style w:type="character" w:customStyle="1" w:styleId="Vnbnnidung202">
    <w:name w:val="Văn bản nội dung (20)"/>
    <w:rsid w:val="00126310"/>
    <w:rPr>
      <w:rFonts w:ascii="Arial" w:hAnsi="Arial" w:cs="Arial"/>
      <w:b/>
      <w:bCs/>
      <w:spacing w:val="0"/>
      <w:sz w:val="15"/>
      <w:szCs w:val="15"/>
      <w:u w:val="none"/>
    </w:rPr>
  </w:style>
  <w:style w:type="character" w:customStyle="1" w:styleId="Vnbnnidung16Chhoanh">
    <w:name w:val="Văn bản nội dung (16) + Chữ hoa nhỏ"/>
    <w:rsid w:val="00126310"/>
    <w:rPr>
      <w:rFonts w:ascii="Arial" w:hAnsi="Arial" w:cs="Arial"/>
      <w:b/>
      <w:bCs/>
      <w:smallCaps/>
      <w:sz w:val="16"/>
      <w:szCs w:val="16"/>
      <w:u w:val="none"/>
      <w:lang w:val="en-US" w:eastAsia="en-US"/>
    </w:rPr>
  </w:style>
  <w:style w:type="character" w:customStyle="1" w:styleId="Vnbnnidung1665pt">
    <w:name w:val="Văn bản nội dung (16) + 6.5 pt"/>
    <w:rsid w:val="00126310"/>
    <w:rPr>
      <w:rFonts w:ascii="Arial" w:hAnsi="Arial" w:cs="Arial"/>
      <w:b/>
      <w:bCs/>
      <w:sz w:val="13"/>
      <w:szCs w:val="13"/>
      <w:u w:val="none"/>
      <w:lang w:val="en-US" w:eastAsia="en-US"/>
    </w:rPr>
  </w:style>
  <w:style w:type="character" w:customStyle="1" w:styleId="Vnbnnidung3975pt">
    <w:name w:val="Văn bản nội dung (39) + 7.5 pt"/>
    <w:aliases w:val="In đậm18"/>
    <w:rsid w:val="00126310"/>
    <w:rPr>
      <w:rFonts w:ascii="Arial" w:hAnsi="Arial" w:cs="Arial"/>
      <w:b/>
      <w:bCs/>
      <w:spacing w:val="0"/>
      <w:sz w:val="15"/>
      <w:szCs w:val="15"/>
      <w:u w:val="none"/>
      <w:lang w:val="en-US" w:eastAsia="en-US"/>
    </w:rPr>
  </w:style>
  <w:style w:type="character" w:customStyle="1" w:styleId="Chthchbng3Chhoanh">
    <w:name w:val="Chú thích bảng (3) + Chữ hoa nhỏ"/>
    <w:rsid w:val="00126310"/>
    <w:rPr>
      <w:rFonts w:ascii="Arial" w:hAnsi="Arial" w:cs="Arial"/>
      <w:b/>
      <w:bCs/>
      <w:smallCaps/>
      <w:sz w:val="13"/>
      <w:szCs w:val="13"/>
      <w:u w:val="none"/>
    </w:rPr>
  </w:style>
  <w:style w:type="character" w:customStyle="1" w:styleId="Chthchbng11">
    <w:name w:val="Chú thích bảng (11)_"/>
    <w:link w:val="Chthchbng110"/>
    <w:rsid w:val="00126310"/>
    <w:rPr>
      <w:rFonts w:ascii="Arial" w:hAnsi="Arial" w:cs="Arial"/>
      <w:b/>
      <w:bCs/>
      <w:i/>
      <w:iCs/>
      <w:sz w:val="15"/>
      <w:szCs w:val="15"/>
      <w:shd w:val="clear" w:color="auto" w:fill="FFFFFF"/>
    </w:rPr>
  </w:style>
  <w:style w:type="paragraph" w:customStyle="1" w:styleId="Chthchbng110">
    <w:name w:val="Chú thích bảng (11)"/>
    <w:basedOn w:val="Normal"/>
    <w:link w:val="Chthchbng11"/>
    <w:rsid w:val="00126310"/>
    <w:pPr>
      <w:shd w:val="clear" w:color="auto" w:fill="FFFFFF"/>
      <w:spacing w:line="237" w:lineRule="exact"/>
      <w:jc w:val="both"/>
    </w:pPr>
    <w:rPr>
      <w:rFonts w:ascii="Arial" w:eastAsiaTheme="minorHAnsi" w:hAnsi="Arial" w:cs="Arial"/>
      <w:b/>
      <w:bCs/>
      <w:i/>
      <w:iCs/>
      <w:color w:val="auto"/>
      <w:sz w:val="15"/>
      <w:szCs w:val="15"/>
      <w:lang w:val="en-US" w:eastAsia="en-US"/>
    </w:rPr>
  </w:style>
  <w:style w:type="character" w:customStyle="1" w:styleId="Chthchbng1165pt">
    <w:name w:val="Chú thích bảng (11) + 6.5 pt"/>
    <w:aliases w:val="Không in nghiêng7"/>
    <w:rsid w:val="00126310"/>
    <w:rPr>
      <w:rFonts w:ascii="Arial" w:hAnsi="Arial" w:cs="Arial"/>
      <w:b/>
      <w:bCs/>
      <w:i/>
      <w:iCs/>
      <w:sz w:val="13"/>
      <w:szCs w:val="13"/>
      <w:u w:val="none"/>
    </w:rPr>
  </w:style>
  <w:style w:type="character" w:customStyle="1" w:styleId="Chthchbng11Khnginnghing">
    <w:name w:val="Chú thích bảng (11) + Không in nghiêng"/>
    <w:aliases w:val="Giãn cách 1 pt1"/>
    <w:rsid w:val="00126310"/>
    <w:rPr>
      <w:rFonts w:ascii="Arial" w:hAnsi="Arial" w:cs="Arial"/>
      <w:b/>
      <w:bCs/>
      <w:i/>
      <w:iCs/>
      <w:spacing w:val="20"/>
      <w:sz w:val="15"/>
      <w:szCs w:val="15"/>
      <w:u w:val="none"/>
    </w:rPr>
  </w:style>
  <w:style w:type="character" w:customStyle="1" w:styleId="Chthchbng118pt">
    <w:name w:val="Chú thích bảng (11) + 8 pt"/>
    <w:aliases w:val="Không in đậm6"/>
    <w:rsid w:val="00126310"/>
    <w:rPr>
      <w:rFonts w:ascii="Arial" w:hAnsi="Arial" w:cs="Arial"/>
      <w:b/>
      <w:bCs/>
      <w:i/>
      <w:iCs/>
      <w:sz w:val="16"/>
      <w:szCs w:val="16"/>
      <w:u w:val="none"/>
    </w:rPr>
  </w:style>
  <w:style w:type="character" w:customStyle="1" w:styleId="Vnbnnidung26pt3">
    <w:name w:val="Văn bản nội dung (2) + 6 pt3"/>
    <w:aliases w:val="Giãn cách 0 pt29"/>
    <w:rsid w:val="00126310"/>
    <w:rPr>
      <w:rFonts w:ascii="Arial" w:hAnsi="Arial" w:cs="Arial"/>
      <w:spacing w:val="0"/>
      <w:sz w:val="12"/>
      <w:szCs w:val="12"/>
      <w:u w:val="none"/>
    </w:rPr>
  </w:style>
  <w:style w:type="character" w:customStyle="1" w:styleId="Vnbnnidung25pt1">
    <w:name w:val="Văn bản nội dung (2) + 5 pt1"/>
    <w:aliases w:val="In nghiêng13,Giãn cách 0 pt28,Tỉ lệ 150%1"/>
    <w:rsid w:val="00126310"/>
    <w:rPr>
      <w:rFonts w:ascii="Arial" w:hAnsi="Arial" w:cs="Arial"/>
      <w:i/>
      <w:iCs/>
      <w:spacing w:val="0"/>
      <w:w w:val="150"/>
      <w:sz w:val="10"/>
      <w:szCs w:val="10"/>
      <w:u w:val="none"/>
    </w:rPr>
  </w:style>
  <w:style w:type="character" w:customStyle="1" w:styleId="Vnbnnidung26pt2">
    <w:name w:val="Văn bản nội dung (2) + 6 pt2"/>
    <w:aliases w:val="Chữ hoa nhỏ2,Giãn cách 0 pt27"/>
    <w:rsid w:val="00126310"/>
    <w:rPr>
      <w:rFonts w:ascii="Arial" w:hAnsi="Arial" w:cs="Arial"/>
      <w:smallCaps/>
      <w:spacing w:val="0"/>
      <w:sz w:val="12"/>
      <w:szCs w:val="12"/>
      <w:u w:val="none"/>
    </w:rPr>
  </w:style>
  <w:style w:type="character" w:customStyle="1" w:styleId="Vnbnnidung26pt1">
    <w:name w:val="Văn bản nội dung (2) + 6 pt1"/>
    <w:aliases w:val="Giãn cách 0 pt26"/>
    <w:rsid w:val="00126310"/>
    <w:rPr>
      <w:rFonts w:ascii="Arial" w:hAnsi="Arial" w:cs="Arial"/>
      <w:spacing w:val="0"/>
      <w:sz w:val="12"/>
      <w:szCs w:val="12"/>
      <w:u w:val="none"/>
    </w:rPr>
  </w:style>
  <w:style w:type="character" w:customStyle="1" w:styleId="Vnbnnidung24pt5">
    <w:name w:val="Văn bản nội dung (2) + 4 pt5"/>
    <w:aliases w:val="Giãn cách 0 pt25"/>
    <w:rsid w:val="00126310"/>
    <w:rPr>
      <w:rFonts w:ascii="Arial" w:hAnsi="Arial" w:cs="Arial"/>
      <w:spacing w:val="0"/>
      <w:sz w:val="8"/>
      <w:szCs w:val="8"/>
      <w:u w:val="none"/>
    </w:rPr>
  </w:style>
  <w:style w:type="character" w:customStyle="1" w:styleId="Vnbnnidung275pt3">
    <w:name w:val="Văn bản nội dung (2) + 7.5 pt3"/>
    <w:aliases w:val="In đậm17,Giãn cách 0 pt24"/>
    <w:rsid w:val="00126310"/>
    <w:rPr>
      <w:rFonts w:ascii="Arial" w:hAnsi="Arial" w:cs="Arial"/>
      <w:b/>
      <w:bCs/>
      <w:spacing w:val="0"/>
      <w:sz w:val="15"/>
      <w:szCs w:val="15"/>
      <w:u w:val="none"/>
    </w:rPr>
  </w:style>
  <w:style w:type="character" w:customStyle="1" w:styleId="Vnbnnidung24pt4">
    <w:name w:val="Văn bản nội dung (2) + 4 pt4"/>
    <w:aliases w:val="Giãn cách 0 pt23"/>
    <w:rsid w:val="00126310"/>
    <w:rPr>
      <w:rFonts w:ascii="Arial" w:hAnsi="Arial" w:cs="Arial"/>
      <w:spacing w:val="0"/>
      <w:sz w:val="8"/>
      <w:szCs w:val="8"/>
      <w:u w:val="none"/>
    </w:rPr>
  </w:style>
  <w:style w:type="character" w:customStyle="1" w:styleId="Vnbnnidung210pt2">
    <w:name w:val="Văn bản nội dung (2) + 10 pt2"/>
    <w:aliases w:val="Giãn cách 0 pt22"/>
    <w:rsid w:val="00126310"/>
    <w:rPr>
      <w:rFonts w:ascii="Arial" w:hAnsi="Arial" w:cs="Arial"/>
      <w:spacing w:val="0"/>
      <w:sz w:val="20"/>
      <w:szCs w:val="20"/>
      <w:u w:val="none"/>
    </w:rPr>
  </w:style>
  <w:style w:type="character" w:customStyle="1" w:styleId="Vnbnnidung2Inm1">
    <w:name w:val="Văn bản nội dung (2) + In đậm1"/>
    <w:rsid w:val="00126310"/>
    <w:rPr>
      <w:rFonts w:ascii="Arial" w:hAnsi="Arial" w:cs="Arial"/>
      <w:b/>
      <w:bCs/>
      <w:spacing w:val="-10"/>
      <w:sz w:val="24"/>
      <w:szCs w:val="24"/>
      <w:u w:val="none"/>
    </w:rPr>
  </w:style>
  <w:style w:type="character" w:customStyle="1" w:styleId="Chthchbng0">
    <w:name w:val="Chú thích bảng"/>
    <w:rsid w:val="00126310"/>
    <w:rPr>
      <w:rFonts w:ascii="Arial" w:hAnsi="Arial" w:cs="Arial"/>
      <w:b/>
      <w:bCs/>
      <w:spacing w:val="0"/>
      <w:sz w:val="15"/>
      <w:szCs w:val="15"/>
      <w:u w:val="none"/>
    </w:rPr>
  </w:style>
  <w:style w:type="character" w:customStyle="1" w:styleId="Vnbnnidung2020">
    <w:name w:val="Văn bản nội dung (20)2"/>
    <w:rsid w:val="00126310"/>
    <w:rPr>
      <w:rFonts w:ascii="Arial" w:hAnsi="Arial" w:cs="Arial"/>
      <w:b/>
      <w:bCs/>
      <w:spacing w:val="0"/>
      <w:sz w:val="15"/>
      <w:szCs w:val="15"/>
      <w:u w:val="none"/>
    </w:rPr>
  </w:style>
  <w:style w:type="character" w:customStyle="1" w:styleId="Vnbnnidung43">
    <w:name w:val="Văn bản nội dung (43)_"/>
    <w:link w:val="Vnbnnidung430"/>
    <w:rsid w:val="00126310"/>
    <w:rPr>
      <w:rFonts w:ascii="Arial" w:hAnsi="Arial" w:cs="Arial"/>
      <w:b/>
      <w:bCs/>
      <w:sz w:val="21"/>
      <w:szCs w:val="21"/>
      <w:shd w:val="clear" w:color="auto" w:fill="FFFFFF"/>
    </w:rPr>
  </w:style>
  <w:style w:type="paragraph" w:customStyle="1" w:styleId="Vnbnnidung430">
    <w:name w:val="Văn bản nội dung (43)"/>
    <w:basedOn w:val="Normal"/>
    <w:link w:val="Vnbnnidung43"/>
    <w:rsid w:val="00126310"/>
    <w:pPr>
      <w:shd w:val="clear" w:color="auto" w:fill="FFFFFF"/>
      <w:spacing w:after="180" w:line="240" w:lineRule="atLeast"/>
      <w:ind w:hanging="200"/>
    </w:pPr>
    <w:rPr>
      <w:rFonts w:ascii="Arial" w:eastAsiaTheme="minorHAnsi" w:hAnsi="Arial" w:cs="Arial"/>
      <w:b/>
      <w:bCs/>
      <w:color w:val="auto"/>
      <w:sz w:val="21"/>
      <w:szCs w:val="21"/>
      <w:lang w:val="en-US" w:eastAsia="en-US"/>
    </w:rPr>
  </w:style>
  <w:style w:type="character" w:customStyle="1" w:styleId="Vnbnnidung247pt">
    <w:name w:val="Văn bản nội dung (24) + 7 pt"/>
    <w:aliases w:val="Không in đậm5"/>
    <w:rsid w:val="00126310"/>
    <w:rPr>
      <w:rFonts w:ascii="Arial" w:hAnsi="Arial" w:cs="Arial"/>
      <w:b/>
      <w:bCs/>
      <w:sz w:val="14"/>
      <w:szCs w:val="14"/>
      <w:u w:val="none"/>
    </w:rPr>
  </w:style>
  <w:style w:type="character" w:customStyle="1" w:styleId="Vnbnnidung44">
    <w:name w:val="Văn bản nội dung (44)_"/>
    <w:link w:val="Vnbnnidung440"/>
    <w:rsid w:val="00126310"/>
    <w:rPr>
      <w:rFonts w:ascii="Arial" w:hAnsi="Arial" w:cs="Arial"/>
      <w:i/>
      <w:iCs/>
      <w:sz w:val="14"/>
      <w:szCs w:val="14"/>
      <w:shd w:val="clear" w:color="auto" w:fill="FFFFFF"/>
    </w:rPr>
  </w:style>
  <w:style w:type="paragraph" w:customStyle="1" w:styleId="Vnbnnidung440">
    <w:name w:val="Văn bản nội dung (44)"/>
    <w:basedOn w:val="Normal"/>
    <w:link w:val="Vnbnnidung44"/>
    <w:rsid w:val="00126310"/>
    <w:pPr>
      <w:shd w:val="clear" w:color="auto" w:fill="FFFFFF"/>
      <w:spacing w:line="223" w:lineRule="exact"/>
      <w:jc w:val="both"/>
    </w:pPr>
    <w:rPr>
      <w:rFonts w:ascii="Arial" w:eastAsiaTheme="minorHAnsi" w:hAnsi="Arial" w:cs="Arial"/>
      <w:i/>
      <w:iCs/>
      <w:color w:val="auto"/>
      <w:sz w:val="14"/>
      <w:szCs w:val="14"/>
      <w:lang w:val="en-US" w:eastAsia="en-US"/>
    </w:rPr>
  </w:style>
  <w:style w:type="character" w:customStyle="1" w:styleId="Vnbnnidung4465pt">
    <w:name w:val="Văn bản nội dung (44) + 6.5 pt"/>
    <w:aliases w:val="In đậm16,Không in nghiêng6"/>
    <w:rsid w:val="00126310"/>
    <w:rPr>
      <w:rFonts w:ascii="Arial" w:hAnsi="Arial" w:cs="Arial"/>
      <w:b/>
      <w:bCs/>
      <w:i/>
      <w:iCs/>
      <w:sz w:val="13"/>
      <w:szCs w:val="13"/>
      <w:u w:val="none"/>
    </w:rPr>
  </w:style>
  <w:style w:type="character" w:customStyle="1" w:styleId="Vnbnnidung2105pt4">
    <w:name w:val="Văn bản nội dung (2) + 10.5 pt4"/>
    <w:aliases w:val="In đậm15,Giãn cách 0 pt21"/>
    <w:rsid w:val="00126310"/>
    <w:rPr>
      <w:rFonts w:ascii="Arial" w:hAnsi="Arial" w:cs="Arial"/>
      <w:b/>
      <w:bCs/>
      <w:spacing w:val="0"/>
      <w:sz w:val="21"/>
      <w:szCs w:val="21"/>
      <w:u w:val="none"/>
    </w:rPr>
  </w:style>
  <w:style w:type="character" w:customStyle="1" w:styleId="Vnbnnidung29pt3">
    <w:name w:val="Văn bản nội dung (2) + 9 pt3"/>
    <w:aliases w:val="In đậm14,In nghiêng12,Giãn cách 0 pt20"/>
    <w:rsid w:val="00126310"/>
    <w:rPr>
      <w:rFonts w:ascii="Arial" w:hAnsi="Arial" w:cs="Arial"/>
      <w:b/>
      <w:bCs/>
      <w:i/>
      <w:iCs/>
      <w:spacing w:val="0"/>
      <w:sz w:val="18"/>
      <w:szCs w:val="18"/>
      <w:u w:val="none"/>
    </w:rPr>
  </w:style>
  <w:style w:type="character" w:customStyle="1" w:styleId="Vnbnnidung210pt1">
    <w:name w:val="Văn bản nội dung (2) + 10 pt1"/>
    <w:aliases w:val="Giãn cách 0 pt19"/>
    <w:rsid w:val="00126310"/>
    <w:rPr>
      <w:rFonts w:ascii="Arial" w:hAnsi="Arial" w:cs="Arial"/>
      <w:noProof/>
      <w:spacing w:val="0"/>
      <w:sz w:val="20"/>
      <w:szCs w:val="20"/>
      <w:u w:val="none"/>
    </w:rPr>
  </w:style>
  <w:style w:type="character" w:customStyle="1" w:styleId="Vnbnnidung24pt3">
    <w:name w:val="Văn bản nội dung (2) + 4 pt3"/>
    <w:aliases w:val="Tỉ lệ 200%"/>
    <w:rsid w:val="00126310"/>
    <w:rPr>
      <w:rFonts w:ascii="Arial" w:hAnsi="Arial" w:cs="Arial"/>
      <w:spacing w:val="-10"/>
      <w:w w:val="200"/>
      <w:sz w:val="8"/>
      <w:szCs w:val="8"/>
      <w:u w:val="none"/>
    </w:rPr>
  </w:style>
  <w:style w:type="character" w:customStyle="1" w:styleId="Vnbnnidung24pt2">
    <w:name w:val="Văn bản nội dung (2) + 4 pt2"/>
    <w:aliases w:val="Giãn cách 0 pt18"/>
    <w:rsid w:val="00126310"/>
    <w:rPr>
      <w:rFonts w:ascii="Arial" w:hAnsi="Arial" w:cs="Arial"/>
      <w:spacing w:val="0"/>
      <w:sz w:val="8"/>
      <w:szCs w:val="8"/>
      <w:u w:val="none"/>
    </w:rPr>
  </w:style>
  <w:style w:type="character" w:customStyle="1" w:styleId="Chthchbng12">
    <w:name w:val="Chú thích bảng (12)_"/>
    <w:link w:val="Chthchbng120"/>
    <w:rsid w:val="00126310"/>
    <w:rPr>
      <w:rFonts w:ascii="Arial" w:hAnsi="Arial" w:cs="Arial"/>
      <w:b/>
      <w:bCs/>
      <w:sz w:val="16"/>
      <w:szCs w:val="16"/>
      <w:shd w:val="clear" w:color="auto" w:fill="FFFFFF"/>
    </w:rPr>
  </w:style>
  <w:style w:type="paragraph" w:customStyle="1" w:styleId="Chthchbng120">
    <w:name w:val="Chú thích bảng (12)"/>
    <w:basedOn w:val="Normal"/>
    <w:link w:val="Chthchbng12"/>
    <w:rsid w:val="00126310"/>
    <w:pPr>
      <w:shd w:val="clear" w:color="auto" w:fill="FFFFFF"/>
      <w:spacing w:line="240" w:lineRule="atLeast"/>
    </w:pPr>
    <w:rPr>
      <w:rFonts w:ascii="Arial" w:eastAsiaTheme="minorHAnsi" w:hAnsi="Arial" w:cs="Arial"/>
      <w:b/>
      <w:bCs/>
      <w:color w:val="auto"/>
      <w:sz w:val="16"/>
      <w:szCs w:val="16"/>
      <w:lang w:val="en-US" w:eastAsia="en-US"/>
    </w:rPr>
  </w:style>
  <w:style w:type="character" w:customStyle="1" w:styleId="Vnbnnidung2055pt">
    <w:name w:val="Văn bản nội dung (20) + 5.5 pt"/>
    <w:aliases w:val="Không in đậm4"/>
    <w:rsid w:val="00126310"/>
    <w:rPr>
      <w:rFonts w:ascii="Arial" w:hAnsi="Arial" w:cs="Arial"/>
      <w:b/>
      <w:bCs/>
      <w:sz w:val="11"/>
      <w:szCs w:val="11"/>
      <w:u w:val="none"/>
    </w:rPr>
  </w:style>
  <w:style w:type="character" w:customStyle="1" w:styleId="Vnbnnidung36Chhoanh">
    <w:name w:val="Văn bản nội dung (36) + Chữ hoa nhỏ"/>
    <w:rsid w:val="00126310"/>
    <w:rPr>
      <w:rFonts w:ascii="Arial" w:hAnsi="Arial" w:cs="Arial"/>
      <w:b/>
      <w:bCs/>
      <w:smallCaps/>
      <w:sz w:val="13"/>
      <w:szCs w:val="13"/>
      <w:u w:val="none"/>
    </w:rPr>
  </w:style>
  <w:style w:type="character" w:customStyle="1" w:styleId="Vnbnnidung45">
    <w:name w:val="Văn bản nội dung (45)_"/>
    <w:link w:val="Vnbnnidung450"/>
    <w:rsid w:val="00126310"/>
    <w:rPr>
      <w:rFonts w:ascii="Arial" w:hAnsi="Arial" w:cs="Arial"/>
      <w:i/>
      <w:iCs/>
      <w:sz w:val="12"/>
      <w:szCs w:val="12"/>
      <w:shd w:val="clear" w:color="auto" w:fill="FFFFFF"/>
    </w:rPr>
  </w:style>
  <w:style w:type="paragraph" w:customStyle="1" w:styleId="Vnbnnidung450">
    <w:name w:val="Văn bản nội dung (45)"/>
    <w:basedOn w:val="Normal"/>
    <w:link w:val="Vnbnnidung45"/>
    <w:rsid w:val="00126310"/>
    <w:pPr>
      <w:shd w:val="clear" w:color="auto" w:fill="FFFFFF"/>
      <w:spacing w:line="204" w:lineRule="exact"/>
      <w:jc w:val="both"/>
    </w:pPr>
    <w:rPr>
      <w:rFonts w:ascii="Arial" w:eastAsiaTheme="minorHAnsi" w:hAnsi="Arial" w:cs="Arial"/>
      <w:i/>
      <w:iCs/>
      <w:color w:val="auto"/>
      <w:sz w:val="12"/>
      <w:szCs w:val="12"/>
      <w:lang w:val="en-US" w:eastAsia="en-US"/>
    </w:rPr>
  </w:style>
  <w:style w:type="character" w:customStyle="1" w:styleId="Vnbnnidung4565pt">
    <w:name w:val="Văn bản nội dung (45) + 6.5 pt"/>
    <w:aliases w:val="Không in nghiêng5"/>
    <w:rsid w:val="00126310"/>
    <w:rPr>
      <w:rFonts w:ascii="Arial" w:hAnsi="Arial" w:cs="Arial"/>
      <w:i/>
      <w:iCs/>
      <w:sz w:val="13"/>
      <w:szCs w:val="13"/>
      <w:u w:val="none"/>
    </w:rPr>
  </w:style>
  <w:style w:type="character" w:customStyle="1" w:styleId="Vnbnnidung275pt2">
    <w:name w:val="Văn bản nội dung (2) + 7.5 pt2"/>
    <w:aliases w:val="In đậm13,In nghiêng11,Giãn cách 0 pt17"/>
    <w:rsid w:val="00126310"/>
    <w:rPr>
      <w:rFonts w:ascii="Arial" w:hAnsi="Arial" w:cs="Arial"/>
      <w:b/>
      <w:bCs/>
      <w:i/>
      <w:iCs/>
      <w:spacing w:val="0"/>
      <w:sz w:val="15"/>
      <w:szCs w:val="15"/>
      <w:u w:val="none"/>
    </w:rPr>
  </w:style>
  <w:style w:type="character" w:customStyle="1" w:styleId="Vnbnnidung255pt1">
    <w:name w:val="Văn bản nội dung (2) + 5.5 pt1"/>
    <w:aliases w:val="Giãn cách 0 pt16"/>
    <w:rsid w:val="00126310"/>
    <w:rPr>
      <w:rFonts w:ascii="Arial" w:hAnsi="Arial" w:cs="Arial"/>
      <w:spacing w:val="0"/>
      <w:sz w:val="11"/>
      <w:szCs w:val="11"/>
      <w:u w:val="none"/>
    </w:rPr>
  </w:style>
  <w:style w:type="character" w:customStyle="1" w:styleId="Vnbnnidung46">
    <w:name w:val="Văn bản nội dung (46)_"/>
    <w:link w:val="Vnbnnidung460"/>
    <w:rsid w:val="00126310"/>
    <w:rPr>
      <w:rFonts w:ascii="Arial" w:hAnsi="Arial" w:cs="Arial"/>
      <w:i/>
      <w:iCs/>
      <w:sz w:val="15"/>
      <w:szCs w:val="15"/>
      <w:shd w:val="clear" w:color="auto" w:fill="FFFFFF"/>
    </w:rPr>
  </w:style>
  <w:style w:type="paragraph" w:customStyle="1" w:styleId="Vnbnnidung460">
    <w:name w:val="Văn bản nội dung (46)"/>
    <w:basedOn w:val="Normal"/>
    <w:link w:val="Vnbnnidung46"/>
    <w:rsid w:val="00126310"/>
    <w:pPr>
      <w:shd w:val="clear" w:color="auto" w:fill="FFFFFF"/>
      <w:spacing w:before="540" w:line="181" w:lineRule="exact"/>
      <w:jc w:val="both"/>
    </w:pPr>
    <w:rPr>
      <w:rFonts w:ascii="Arial" w:eastAsiaTheme="minorHAnsi" w:hAnsi="Arial" w:cs="Arial"/>
      <w:i/>
      <w:iCs/>
      <w:color w:val="auto"/>
      <w:sz w:val="15"/>
      <w:szCs w:val="15"/>
      <w:lang w:val="en-US" w:eastAsia="en-US"/>
    </w:rPr>
  </w:style>
  <w:style w:type="character" w:customStyle="1" w:styleId="Vnbnnidung207pt1">
    <w:name w:val="Văn bản nội dung (20) + 7 pt1"/>
    <w:aliases w:val="In nghiêng10,Giãn cách -1 pt3"/>
    <w:rsid w:val="00126310"/>
    <w:rPr>
      <w:rFonts w:ascii="Arial" w:hAnsi="Arial" w:cs="Arial"/>
      <w:b/>
      <w:bCs/>
      <w:i/>
      <w:iCs/>
      <w:spacing w:val="-20"/>
      <w:sz w:val="14"/>
      <w:szCs w:val="14"/>
      <w:u w:val="none"/>
    </w:rPr>
  </w:style>
  <w:style w:type="character" w:customStyle="1" w:styleId="Vnbnnidung47">
    <w:name w:val="Văn bản nội dung (47)_"/>
    <w:link w:val="Vnbnnidung470"/>
    <w:rsid w:val="00126310"/>
    <w:rPr>
      <w:rFonts w:ascii="Arial" w:hAnsi="Arial" w:cs="Arial"/>
      <w:sz w:val="12"/>
      <w:szCs w:val="12"/>
      <w:shd w:val="clear" w:color="auto" w:fill="FFFFFF"/>
    </w:rPr>
  </w:style>
  <w:style w:type="paragraph" w:customStyle="1" w:styleId="Vnbnnidung470">
    <w:name w:val="Văn bản nội dung (47)"/>
    <w:basedOn w:val="Normal"/>
    <w:link w:val="Vnbnnidung47"/>
    <w:rsid w:val="00126310"/>
    <w:pPr>
      <w:shd w:val="clear" w:color="auto" w:fill="FFFFFF"/>
      <w:spacing w:after="180" w:line="240" w:lineRule="atLeast"/>
      <w:jc w:val="right"/>
    </w:pPr>
    <w:rPr>
      <w:rFonts w:ascii="Arial" w:eastAsiaTheme="minorHAnsi" w:hAnsi="Arial" w:cs="Arial"/>
      <w:color w:val="auto"/>
      <w:sz w:val="12"/>
      <w:szCs w:val="12"/>
      <w:lang w:val="en-US" w:eastAsia="en-US"/>
    </w:rPr>
  </w:style>
  <w:style w:type="character" w:customStyle="1" w:styleId="Vnbnnidung48">
    <w:name w:val="Văn bản nội dung (48)_"/>
    <w:link w:val="Vnbnnidung480"/>
    <w:rsid w:val="00126310"/>
    <w:rPr>
      <w:rFonts w:ascii="Arial" w:hAnsi="Arial" w:cs="Arial"/>
      <w:b/>
      <w:bCs/>
      <w:sz w:val="13"/>
      <w:szCs w:val="13"/>
      <w:shd w:val="clear" w:color="auto" w:fill="FFFFFF"/>
    </w:rPr>
  </w:style>
  <w:style w:type="paragraph" w:customStyle="1" w:styleId="Vnbnnidung480">
    <w:name w:val="Văn bản nội dung (48)"/>
    <w:basedOn w:val="Normal"/>
    <w:link w:val="Vnbnnidung48"/>
    <w:rsid w:val="00126310"/>
    <w:pPr>
      <w:shd w:val="clear" w:color="auto" w:fill="FFFFFF"/>
      <w:spacing w:line="237" w:lineRule="exact"/>
    </w:pPr>
    <w:rPr>
      <w:rFonts w:ascii="Arial" w:eastAsiaTheme="minorHAnsi" w:hAnsi="Arial" w:cs="Arial"/>
      <w:b/>
      <w:bCs/>
      <w:color w:val="auto"/>
      <w:sz w:val="13"/>
      <w:szCs w:val="13"/>
      <w:lang w:val="en-US" w:eastAsia="en-US"/>
    </w:rPr>
  </w:style>
  <w:style w:type="character" w:customStyle="1" w:styleId="Vnbnnidung477pt">
    <w:name w:val="Văn bản nội dung (47) + 7 pt"/>
    <w:aliases w:val="In nghiêng9"/>
    <w:rsid w:val="00126310"/>
    <w:rPr>
      <w:rFonts w:ascii="Arial" w:hAnsi="Arial" w:cs="Arial"/>
      <w:i/>
      <w:iCs/>
      <w:sz w:val="14"/>
      <w:szCs w:val="14"/>
      <w:u w:val="none"/>
    </w:rPr>
  </w:style>
  <w:style w:type="character" w:customStyle="1" w:styleId="Vnbnnidung245pt1">
    <w:name w:val="Văn bản nội dung (2) + 4.5 pt1"/>
    <w:aliases w:val="Giãn cách 0 pt15"/>
    <w:rsid w:val="00126310"/>
    <w:rPr>
      <w:rFonts w:ascii="Arial" w:hAnsi="Arial" w:cs="Arial"/>
      <w:spacing w:val="0"/>
      <w:sz w:val="9"/>
      <w:szCs w:val="9"/>
      <w:u w:val="none"/>
    </w:rPr>
  </w:style>
  <w:style w:type="character" w:customStyle="1" w:styleId="Vnbnnidung49">
    <w:name w:val="Văn bản nội dung (49)_"/>
    <w:link w:val="Vnbnnidung490"/>
    <w:rsid w:val="00126310"/>
    <w:rPr>
      <w:rFonts w:ascii="Arial" w:hAnsi="Arial" w:cs="Arial"/>
      <w:i/>
      <w:iCs/>
      <w:sz w:val="14"/>
      <w:szCs w:val="14"/>
      <w:shd w:val="clear" w:color="auto" w:fill="FFFFFF"/>
    </w:rPr>
  </w:style>
  <w:style w:type="paragraph" w:customStyle="1" w:styleId="Vnbnnidung490">
    <w:name w:val="Văn bản nội dung (49)"/>
    <w:basedOn w:val="Normal"/>
    <w:link w:val="Vnbnnidung49"/>
    <w:rsid w:val="00126310"/>
    <w:pPr>
      <w:shd w:val="clear" w:color="auto" w:fill="FFFFFF"/>
      <w:spacing w:before="180" w:line="190" w:lineRule="exact"/>
      <w:jc w:val="both"/>
    </w:pPr>
    <w:rPr>
      <w:rFonts w:ascii="Arial" w:eastAsiaTheme="minorHAnsi" w:hAnsi="Arial" w:cs="Arial"/>
      <w:i/>
      <w:iCs/>
      <w:color w:val="auto"/>
      <w:sz w:val="14"/>
      <w:szCs w:val="14"/>
      <w:lang w:val="en-US" w:eastAsia="en-US"/>
    </w:rPr>
  </w:style>
  <w:style w:type="character" w:customStyle="1" w:styleId="Vnbnnidung204pt">
    <w:name w:val="Văn bản nội dung (20) + 4 pt"/>
    <w:rsid w:val="00126310"/>
    <w:rPr>
      <w:rFonts w:ascii="Arial" w:hAnsi="Arial" w:cs="Arial"/>
      <w:b/>
      <w:bCs/>
      <w:sz w:val="8"/>
      <w:szCs w:val="8"/>
      <w:u w:val="none"/>
    </w:rPr>
  </w:style>
  <w:style w:type="character" w:customStyle="1" w:styleId="Vnbnnidung500">
    <w:name w:val="Văn bản nội dung (50)_"/>
    <w:link w:val="Vnbnnidung501"/>
    <w:rsid w:val="00126310"/>
    <w:rPr>
      <w:rFonts w:ascii="Arial" w:hAnsi="Arial" w:cs="Arial"/>
      <w:b/>
      <w:bCs/>
      <w:sz w:val="18"/>
      <w:szCs w:val="18"/>
      <w:shd w:val="clear" w:color="auto" w:fill="FFFFFF"/>
    </w:rPr>
  </w:style>
  <w:style w:type="paragraph" w:customStyle="1" w:styleId="Vnbnnidung501">
    <w:name w:val="Văn bản nội dung (50)"/>
    <w:basedOn w:val="Normal"/>
    <w:link w:val="Vnbnnidung500"/>
    <w:rsid w:val="00126310"/>
    <w:pPr>
      <w:shd w:val="clear" w:color="auto" w:fill="FFFFFF"/>
      <w:spacing w:after="300" w:line="240" w:lineRule="atLeast"/>
      <w:ind w:hanging="1060"/>
    </w:pPr>
    <w:rPr>
      <w:rFonts w:ascii="Arial" w:eastAsiaTheme="minorHAnsi" w:hAnsi="Arial" w:cs="Arial"/>
      <w:b/>
      <w:bCs/>
      <w:color w:val="auto"/>
      <w:sz w:val="18"/>
      <w:szCs w:val="18"/>
      <w:lang w:val="en-US" w:eastAsia="en-US"/>
    </w:rPr>
  </w:style>
  <w:style w:type="character" w:customStyle="1" w:styleId="Vnbnnidung51">
    <w:name w:val="Văn bản nội dung (51)_"/>
    <w:link w:val="Vnbnnidung510"/>
    <w:rsid w:val="00126310"/>
    <w:rPr>
      <w:rFonts w:ascii="Arial" w:hAnsi="Arial" w:cs="Arial"/>
      <w:i/>
      <w:iCs/>
      <w:sz w:val="21"/>
      <w:szCs w:val="21"/>
      <w:shd w:val="clear" w:color="auto" w:fill="FFFFFF"/>
    </w:rPr>
  </w:style>
  <w:style w:type="paragraph" w:customStyle="1" w:styleId="Vnbnnidung510">
    <w:name w:val="Văn bản nội dung (51)"/>
    <w:basedOn w:val="Normal"/>
    <w:link w:val="Vnbnnidung51"/>
    <w:rsid w:val="00126310"/>
    <w:pPr>
      <w:shd w:val="clear" w:color="auto" w:fill="FFFFFF"/>
      <w:spacing w:line="283" w:lineRule="exact"/>
      <w:jc w:val="both"/>
    </w:pPr>
    <w:rPr>
      <w:rFonts w:ascii="Arial" w:eastAsiaTheme="minorHAnsi" w:hAnsi="Arial" w:cs="Arial"/>
      <w:i/>
      <w:iCs/>
      <w:color w:val="auto"/>
      <w:sz w:val="21"/>
      <w:szCs w:val="21"/>
      <w:lang w:val="en-US" w:eastAsia="en-US"/>
    </w:rPr>
  </w:style>
  <w:style w:type="character" w:customStyle="1" w:styleId="Vnbnnidung519pt">
    <w:name w:val="Văn bản nội dung (51) + 9 pt"/>
    <w:aliases w:val="In đậm12,Không in nghiêng4"/>
    <w:rsid w:val="00126310"/>
    <w:rPr>
      <w:rFonts w:ascii="Arial" w:hAnsi="Arial" w:cs="Arial"/>
      <w:b/>
      <w:bCs/>
      <w:i/>
      <w:iCs/>
      <w:sz w:val="18"/>
      <w:szCs w:val="18"/>
      <w:u w:val="none"/>
      <w:lang w:val="en-US" w:eastAsia="en-US"/>
    </w:rPr>
  </w:style>
  <w:style w:type="character" w:customStyle="1" w:styleId="Vnbnnidung29pt2">
    <w:name w:val="Văn bản nội dung (2) + 9 pt2"/>
    <w:aliases w:val="In đậm11,In nghiêng8,Giãn cách -1 pt2"/>
    <w:rsid w:val="00126310"/>
    <w:rPr>
      <w:rFonts w:ascii="Arial" w:hAnsi="Arial" w:cs="Arial"/>
      <w:b/>
      <w:bCs/>
      <w:i/>
      <w:iCs/>
      <w:spacing w:val="-30"/>
      <w:sz w:val="18"/>
      <w:szCs w:val="18"/>
      <w:u w:val="none"/>
    </w:rPr>
  </w:style>
  <w:style w:type="character" w:customStyle="1" w:styleId="Vnbnnidung216pt3">
    <w:name w:val="Văn bản nội dung (2) + 16 pt3"/>
    <w:aliases w:val="In đậm10,In nghiêng7,Giãn cách 0 pt14"/>
    <w:rsid w:val="00126310"/>
    <w:rPr>
      <w:rFonts w:ascii="Arial" w:hAnsi="Arial" w:cs="Arial"/>
      <w:b/>
      <w:bCs/>
      <w:i/>
      <w:iCs/>
      <w:spacing w:val="0"/>
      <w:sz w:val="32"/>
      <w:szCs w:val="32"/>
      <w:u w:val="none"/>
    </w:rPr>
  </w:style>
  <w:style w:type="character" w:customStyle="1" w:styleId="Vnbnnidung52">
    <w:name w:val="Văn bản nội dung (52)_"/>
    <w:link w:val="Vnbnnidung520"/>
    <w:rsid w:val="00126310"/>
    <w:rPr>
      <w:rFonts w:ascii="Arial" w:hAnsi="Arial" w:cs="Arial"/>
      <w:b/>
      <w:bCs/>
      <w:sz w:val="20"/>
      <w:szCs w:val="20"/>
      <w:shd w:val="clear" w:color="auto" w:fill="FFFFFF"/>
    </w:rPr>
  </w:style>
  <w:style w:type="paragraph" w:customStyle="1" w:styleId="Vnbnnidung520">
    <w:name w:val="Văn bản nội dung (52)"/>
    <w:basedOn w:val="Normal"/>
    <w:link w:val="Vnbnnidung52"/>
    <w:rsid w:val="00126310"/>
    <w:pPr>
      <w:shd w:val="clear" w:color="auto" w:fill="FFFFFF"/>
      <w:spacing w:before="480" w:line="240" w:lineRule="atLeast"/>
      <w:jc w:val="center"/>
    </w:pPr>
    <w:rPr>
      <w:rFonts w:ascii="Arial" w:eastAsiaTheme="minorHAnsi" w:hAnsi="Arial" w:cs="Arial"/>
      <w:b/>
      <w:bCs/>
      <w:color w:val="auto"/>
      <w:sz w:val="20"/>
      <w:szCs w:val="20"/>
      <w:lang w:val="en-US" w:eastAsia="en-US"/>
    </w:rPr>
  </w:style>
  <w:style w:type="character" w:customStyle="1" w:styleId="Vnbnnidung275pt1">
    <w:name w:val="Văn bản nội dung (2) + 7.5 pt1"/>
    <w:aliases w:val="In đậm9,Giãn cách 0 pt13"/>
    <w:rsid w:val="00126310"/>
    <w:rPr>
      <w:rFonts w:ascii="Arial" w:hAnsi="Arial" w:cs="Arial"/>
      <w:b/>
      <w:bCs/>
      <w:spacing w:val="0"/>
      <w:sz w:val="15"/>
      <w:szCs w:val="15"/>
      <w:u w:val="none"/>
    </w:rPr>
  </w:style>
  <w:style w:type="character" w:customStyle="1" w:styleId="Vnbnnidung27pt">
    <w:name w:val="Văn bản nội dung (2) + 7 pt"/>
    <w:aliases w:val="In đậm8,In nghiêng6,Giãn cách 0 pt12"/>
    <w:rsid w:val="00126310"/>
    <w:rPr>
      <w:rFonts w:ascii="Arial" w:hAnsi="Arial" w:cs="Arial"/>
      <w:b/>
      <w:bCs/>
      <w:i/>
      <w:iCs/>
      <w:spacing w:val="0"/>
      <w:sz w:val="14"/>
      <w:szCs w:val="14"/>
      <w:u w:val="none"/>
    </w:rPr>
  </w:style>
  <w:style w:type="character" w:customStyle="1" w:styleId="Vnbnnidung27pt1">
    <w:name w:val="Văn bản nội dung (2) + 7 pt1"/>
    <w:aliases w:val="Giãn cách 0 pt11"/>
    <w:rsid w:val="00126310"/>
    <w:rPr>
      <w:rFonts w:ascii="Arial" w:hAnsi="Arial" w:cs="Arial"/>
      <w:spacing w:val="0"/>
      <w:sz w:val="14"/>
      <w:szCs w:val="14"/>
      <w:u w:val="none"/>
    </w:rPr>
  </w:style>
  <w:style w:type="character" w:customStyle="1" w:styleId="Chthchbng13">
    <w:name w:val="Chú thích bảng (13)_"/>
    <w:link w:val="Chthchbng130"/>
    <w:rsid w:val="00126310"/>
    <w:rPr>
      <w:rFonts w:ascii="Arial" w:hAnsi="Arial" w:cs="Arial"/>
      <w:b/>
      <w:bCs/>
      <w:sz w:val="19"/>
      <w:szCs w:val="19"/>
      <w:shd w:val="clear" w:color="auto" w:fill="FFFFFF"/>
    </w:rPr>
  </w:style>
  <w:style w:type="paragraph" w:customStyle="1" w:styleId="Chthchbng130">
    <w:name w:val="Chú thích bảng (13)"/>
    <w:basedOn w:val="Normal"/>
    <w:link w:val="Chthchbng13"/>
    <w:rsid w:val="00126310"/>
    <w:pPr>
      <w:shd w:val="clear" w:color="auto" w:fill="FFFFFF"/>
      <w:spacing w:line="240" w:lineRule="atLeast"/>
    </w:pPr>
    <w:rPr>
      <w:rFonts w:ascii="Arial" w:eastAsiaTheme="minorHAnsi" w:hAnsi="Arial" w:cs="Arial"/>
      <w:b/>
      <w:bCs/>
      <w:color w:val="auto"/>
      <w:sz w:val="19"/>
      <w:szCs w:val="19"/>
      <w:lang w:val="en-US" w:eastAsia="en-US"/>
    </w:rPr>
  </w:style>
  <w:style w:type="character" w:customStyle="1" w:styleId="Vnbnnidung2105pt3">
    <w:name w:val="Văn bản nội dung (2) + 10.5 pt3"/>
    <w:aliases w:val="In đậm7,Chữ hoa nhỏ1,Giãn cách 0 pt10"/>
    <w:rsid w:val="00126310"/>
    <w:rPr>
      <w:rFonts w:ascii="Arial" w:hAnsi="Arial" w:cs="Arial"/>
      <w:b/>
      <w:bCs/>
      <w:smallCaps/>
      <w:spacing w:val="0"/>
      <w:sz w:val="21"/>
      <w:szCs w:val="21"/>
      <w:u w:val="none"/>
    </w:rPr>
  </w:style>
  <w:style w:type="character" w:customStyle="1" w:styleId="Vnbnnidung53">
    <w:name w:val="Văn bản nội dung (53)_"/>
    <w:link w:val="Vnbnnidung530"/>
    <w:rsid w:val="00126310"/>
    <w:rPr>
      <w:rFonts w:ascii="Arial" w:hAnsi="Arial" w:cs="Arial"/>
      <w:b/>
      <w:bCs/>
      <w:sz w:val="22"/>
      <w:shd w:val="clear" w:color="auto" w:fill="FFFFFF"/>
    </w:rPr>
  </w:style>
  <w:style w:type="paragraph" w:customStyle="1" w:styleId="Vnbnnidung530">
    <w:name w:val="Văn bản nội dung (53)"/>
    <w:basedOn w:val="Normal"/>
    <w:link w:val="Vnbnnidung53"/>
    <w:rsid w:val="00126310"/>
    <w:pPr>
      <w:shd w:val="clear" w:color="auto" w:fill="FFFFFF"/>
      <w:spacing w:before="360" w:line="240" w:lineRule="atLeast"/>
      <w:jc w:val="center"/>
    </w:pPr>
    <w:rPr>
      <w:rFonts w:ascii="Arial" w:eastAsiaTheme="minorHAnsi" w:hAnsi="Arial" w:cs="Arial"/>
      <w:b/>
      <w:bCs/>
      <w:color w:val="auto"/>
      <w:sz w:val="22"/>
      <w:szCs w:val="22"/>
      <w:lang w:val="en-US" w:eastAsia="en-US"/>
    </w:rPr>
  </w:style>
  <w:style w:type="character" w:customStyle="1" w:styleId="Vnbnnidung213pt1">
    <w:name w:val="Văn bản nội dung (2) + 13 pt1"/>
    <w:rsid w:val="00126310"/>
    <w:rPr>
      <w:rFonts w:ascii="Arial" w:hAnsi="Arial" w:cs="Arial"/>
      <w:spacing w:val="-10"/>
      <w:sz w:val="26"/>
      <w:szCs w:val="26"/>
      <w:u w:val="none"/>
    </w:rPr>
  </w:style>
  <w:style w:type="character" w:customStyle="1" w:styleId="Vnbnnidung439pt">
    <w:name w:val="Văn bản nội dung (43) + 9 pt"/>
    <w:aliases w:val="In nghiêng5"/>
    <w:rsid w:val="00126310"/>
    <w:rPr>
      <w:rFonts w:ascii="Arial" w:hAnsi="Arial" w:cs="Arial"/>
      <w:b/>
      <w:bCs/>
      <w:i/>
      <w:iCs/>
      <w:spacing w:val="0"/>
      <w:sz w:val="18"/>
      <w:szCs w:val="18"/>
      <w:u w:val="none"/>
    </w:rPr>
  </w:style>
  <w:style w:type="character" w:customStyle="1" w:styleId="Vnbnnidung4375pt">
    <w:name w:val="Văn bản nội dung (43) + 7.5 pt"/>
    <w:rsid w:val="00126310"/>
    <w:rPr>
      <w:rFonts w:ascii="Arial" w:hAnsi="Arial" w:cs="Arial"/>
      <w:b/>
      <w:bCs/>
      <w:spacing w:val="0"/>
      <w:sz w:val="15"/>
      <w:szCs w:val="15"/>
      <w:u w:val="none"/>
    </w:rPr>
  </w:style>
  <w:style w:type="character" w:customStyle="1" w:styleId="Vnbnnidung5012pt">
    <w:name w:val="Văn bản nội dung (50) + 12 pt"/>
    <w:aliases w:val="Giãn cách -1 pt1"/>
    <w:rsid w:val="00126310"/>
    <w:rPr>
      <w:rFonts w:ascii="Arial" w:hAnsi="Arial" w:cs="Arial"/>
      <w:b/>
      <w:bCs/>
      <w:spacing w:val="-20"/>
      <w:sz w:val="24"/>
      <w:szCs w:val="24"/>
      <w:u w:val="none"/>
      <w:lang w:val="en-US" w:eastAsia="en-US"/>
    </w:rPr>
  </w:style>
  <w:style w:type="character" w:customStyle="1" w:styleId="Vnbnnidung29pt1">
    <w:name w:val="Văn bản nội dung (2) + 9 pt1"/>
    <w:aliases w:val="In đậm6,Giãn cách 0 pt9"/>
    <w:rsid w:val="00126310"/>
    <w:rPr>
      <w:rFonts w:ascii="Arial" w:hAnsi="Arial" w:cs="Arial"/>
      <w:b/>
      <w:bCs/>
      <w:spacing w:val="0"/>
      <w:sz w:val="18"/>
      <w:szCs w:val="18"/>
      <w:u w:val="none"/>
      <w:lang w:val="en-US" w:eastAsia="en-US"/>
    </w:rPr>
  </w:style>
  <w:style w:type="character" w:customStyle="1" w:styleId="Vnbnnidung2105pt2">
    <w:name w:val="Văn bản nội dung (2) + 10.5 pt2"/>
    <w:aliases w:val="In nghiêng4,Giãn cách 0 pt8"/>
    <w:rsid w:val="00126310"/>
    <w:rPr>
      <w:rFonts w:ascii="Arial" w:hAnsi="Arial" w:cs="Arial"/>
      <w:i/>
      <w:iCs/>
      <w:spacing w:val="0"/>
      <w:sz w:val="21"/>
      <w:szCs w:val="21"/>
      <w:u w:val="none"/>
      <w:lang w:val="en-US" w:eastAsia="en-US"/>
    </w:rPr>
  </w:style>
  <w:style w:type="character" w:customStyle="1" w:styleId="Vnbnnidung285pt2">
    <w:name w:val="Văn bản nội dung (2) + 8.5 pt2"/>
    <w:aliases w:val="In nghiêng3,Giãn cách 0 pt7"/>
    <w:rsid w:val="00126310"/>
    <w:rPr>
      <w:rFonts w:ascii="Arial" w:hAnsi="Arial" w:cs="Arial"/>
      <w:i/>
      <w:iCs/>
      <w:spacing w:val="0"/>
      <w:sz w:val="17"/>
      <w:szCs w:val="17"/>
      <w:u w:val="none"/>
      <w:lang w:val="en-US" w:eastAsia="en-US"/>
    </w:rPr>
  </w:style>
  <w:style w:type="character" w:customStyle="1" w:styleId="Vnbnnidung50Chhoanh">
    <w:name w:val="Văn bản nội dung (50) + Chữ hoa nhỏ"/>
    <w:rsid w:val="00126310"/>
    <w:rPr>
      <w:rFonts w:ascii="Arial" w:hAnsi="Arial" w:cs="Arial"/>
      <w:b/>
      <w:bCs/>
      <w:smallCaps/>
      <w:sz w:val="18"/>
      <w:szCs w:val="18"/>
      <w:u w:val="none"/>
    </w:rPr>
  </w:style>
  <w:style w:type="character" w:customStyle="1" w:styleId="Vnbnnidung54">
    <w:name w:val="Văn bản nội dung (54)_"/>
    <w:link w:val="Vnbnnidung540"/>
    <w:rsid w:val="00126310"/>
    <w:rPr>
      <w:rFonts w:ascii="Arial" w:hAnsi="Arial" w:cs="Arial"/>
      <w:b/>
      <w:bCs/>
      <w:sz w:val="17"/>
      <w:szCs w:val="17"/>
      <w:shd w:val="clear" w:color="auto" w:fill="FFFFFF"/>
      <w:lang w:val="fr-FR" w:eastAsia="fr-FR"/>
    </w:rPr>
  </w:style>
  <w:style w:type="paragraph" w:customStyle="1" w:styleId="Vnbnnidung540">
    <w:name w:val="Văn bản nội dung (54)"/>
    <w:basedOn w:val="Normal"/>
    <w:link w:val="Vnbnnidung54"/>
    <w:rsid w:val="00126310"/>
    <w:pPr>
      <w:shd w:val="clear" w:color="auto" w:fill="FFFFFF"/>
      <w:spacing w:after="300" w:line="240" w:lineRule="atLeast"/>
      <w:jc w:val="right"/>
    </w:pPr>
    <w:rPr>
      <w:rFonts w:ascii="Arial" w:eastAsiaTheme="minorHAnsi" w:hAnsi="Arial" w:cs="Arial"/>
      <w:b/>
      <w:bCs/>
      <w:color w:val="auto"/>
      <w:sz w:val="17"/>
      <w:szCs w:val="17"/>
      <w:lang w:val="fr-FR" w:eastAsia="fr-FR"/>
    </w:rPr>
  </w:style>
  <w:style w:type="character" w:customStyle="1" w:styleId="Vnbnnidung216pt2">
    <w:name w:val="Văn bản nội dung (2) + 16 pt2"/>
    <w:aliases w:val="In đậm5,Giãn cách 0 pt6"/>
    <w:rsid w:val="00126310"/>
    <w:rPr>
      <w:rFonts w:ascii="Arial" w:hAnsi="Arial" w:cs="Arial"/>
      <w:b/>
      <w:bCs/>
      <w:spacing w:val="0"/>
      <w:sz w:val="32"/>
      <w:szCs w:val="32"/>
      <w:u w:val="none"/>
    </w:rPr>
  </w:style>
  <w:style w:type="character" w:customStyle="1" w:styleId="Vnbnnidung216pt1">
    <w:name w:val="Văn bản nội dung (2) + 16 pt1"/>
    <w:aliases w:val="Giãn cách 0 pt5"/>
    <w:rsid w:val="00126310"/>
    <w:rPr>
      <w:rFonts w:ascii="Arial" w:hAnsi="Arial" w:cs="Arial"/>
      <w:spacing w:val="0"/>
      <w:sz w:val="32"/>
      <w:szCs w:val="32"/>
      <w:u w:val="none"/>
    </w:rPr>
  </w:style>
  <w:style w:type="character" w:customStyle="1" w:styleId="Vnbnnidung55">
    <w:name w:val="Văn bản nội dung (55)_"/>
    <w:link w:val="Vnbnnidung550"/>
    <w:rsid w:val="00126310"/>
    <w:rPr>
      <w:rFonts w:ascii="Arial" w:hAnsi="Arial" w:cs="Arial"/>
      <w:b/>
      <w:bCs/>
      <w:sz w:val="16"/>
      <w:szCs w:val="16"/>
      <w:shd w:val="clear" w:color="auto" w:fill="FFFFFF"/>
    </w:rPr>
  </w:style>
  <w:style w:type="paragraph" w:customStyle="1" w:styleId="Vnbnnidung550">
    <w:name w:val="Văn bản nội dung (55)"/>
    <w:basedOn w:val="Normal"/>
    <w:link w:val="Vnbnnidung55"/>
    <w:rsid w:val="00126310"/>
    <w:pPr>
      <w:shd w:val="clear" w:color="auto" w:fill="FFFFFF"/>
      <w:spacing w:before="120" w:after="120" w:line="240" w:lineRule="atLeast"/>
      <w:jc w:val="both"/>
    </w:pPr>
    <w:rPr>
      <w:rFonts w:ascii="Arial" w:eastAsiaTheme="minorHAnsi" w:hAnsi="Arial" w:cs="Arial"/>
      <w:b/>
      <w:bCs/>
      <w:color w:val="auto"/>
      <w:sz w:val="16"/>
      <w:szCs w:val="16"/>
      <w:lang w:val="en-US" w:eastAsia="en-US"/>
    </w:rPr>
  </w:style>
  <w:style w:type="character" w:customStyle="1" w:styleId="Vnbnnidung55105pt">
    <w:name w:val="Văn bản nội dung (55) + 10.5 pt"/>
    <w:rsid w:val="00126310"/>
    <w:rPr>
      <w:rFonts w:ascii="Arial" w:hAnsi="Arial" w:cs="Arial"/>
      <w:b/>
      <w:bCs/>
      <w:spacing w:val="0"/>
      <w:sz w:val="21"/>
      <w:szCs w:val="21"/>
      <w:u w:val="none"/>
    </w:rPr>
  </w:style>
  <w:style w:type="character" w:customStyle="1" w:styleId="Vnbnnidung56">
    <w:name w:val="Văn bản nội dung (56)_"/>
    <w:link w:val="Vnbnnidung560"/>
    <w:rsid w:val="00126310"/>
    <w:rPr>
      <w:rFonts w:ascii="Arial" w:hAnsi="Arial" w:cs="Arial"/>
      <w:b/>
      <w:bCs/>
      <w:sz w:val="16"/>
      <w:szCs w:val="16"/>
      <w:shd w:val="clear" w:color="auto" w:fill="FFFFFF"/>
    </w:rPr>
  </w:style>
  <w:style w:type="paragraph" w:customStyle="1" w:styleId="Vnbnnidung560">
    <w:name w:val="Văn bản nội dung (56)"/>
    <w:basedOn w:val="Normal"/>
    <w:link w:val="Vnbnnidung56"/>
    <w:rsid w:val="00126310"/>
    <w:pPr>
      <w:shd w:val="clear" w:color="auto" w:fill="FFFFFF"/>
      <w:spacing w:line="218" w:lineRule="exact"/>
      <w:jc w:val="both"/>
    </w:pPr>
    <w:rPr>
      <w:rFonts w:ascii="Arial" w:eastAsiaTheme="minorHAnsi" w:hAnsi="Arial" w:cs="Arial"/>
      <w:b/>
      <w:bCs/>
      <w:color w:val="auto"/>
      <w:sz w:val="16"/>
      <w:szCs w:val="16"/>
      <w:lang w:val="en-US" w:eastAsia="en-US"/>
    </w:rPr>
  </w:style>
  <w:style w:type="character" w:customStyle="1" w:styleId="Vnbnnidung438pt">
    <w:name w:val="Văn bản nội dung (43) + 8 pt"/>
    <w:rsid w:val="00126310"/>
    <w:rPr>
      <w:rFonts w:ascii="Arial" w:hAnsi="Arial" w:cs="Arial"/>
      <w:b/>
      <w:bCs/>
      <w:spacing w:val="0"/>
      <w:sz w:val="16"/>
      <w:szCs w:val="16"/>
      <w:u w:val="none"/>
    </w:rPr>
  </w:style>
  <w:style w:type="character" w:customStyle="1" w:styleId="Vnbnnidung4312pt">
    <w:name w:val="Văn bản nội dung (43) + 12 pt"/>
    <w:aliases w:val="Không in đậm3"/>
    <w:rsid w:val="00126310"/>
    <w:rPr>
      <w:rFonts w:ascii="Arial" w:hAnsi="Arial" w:cs="Arial"/>
      <w:b/>
      <w:bCs/>
      <w:spacing w:val="0"/>
      <w:sz w:val="24"/>
      <w:szCs w:val="24"/>
      <w:u w:val="none"/>
    </w:rPr>
  </w:style>
  <w:style w:type="character" w:customStyle="1" w:styleId="Vnbnnidung5655pt">
    <w:name w:val="Văn bản nội dung (56) + 5.5 pt"/>
    <w:aliases w:val="Không in đậm2"/>
    <w:rsid w:val="00126310"/>
    <w:rPr>
      <w:rFonts w:ascii="Arial" w:hAnsi="Arial" w:cs="Arial"/>
      <w:b/>
      <w:bCs/>
      <w:sz w:val="11"/>
      <w:szCs w:val="11"/>
      <w:u w:val="none"/>
    </w:rPr>
  </w:style>
  <w:style w:type="character" w:customStyle="1" w:styleId="Vnbnnidung57">
    <w:name w:val="Văn bản nội dung (57)_"/>
    <w:link w:val="Vnbnnidung570"/>
    <w:rsid w:val="00126310"/>
    <w:rPr>
      <w:rFonts w:ascii="Arial" w:hAnsi="Arial" w:cs="Arial"/>
      <w:b/>
      <w:bCs/>
      <w:sz w:val="19"/>
      <w:szCs w:val="19"/>
      <w:shd w:val="clear" w:color="auto" w:fill="FFFFFF"/>
    </w:rPr>
  </w:style>
  <w:style w:type="paragraph" w:customStyle="1" w:styleId="Vnbnnidung570">
    <w:name w:val="Văn bản nội dung (57)"/>
    <w:basedOn w:val="Normal"/>
    <w:link w:val="Vnbnnidung57"/>
    <w:rsid w:val="00126310"/>
    <w:pPr>
      <w:shd w:val="clear" w:color="auto" w:fill="FFFFFF"/>
      <w:spacing w:before="240" w:line="240" w:lineRule="atLeast"/>
      <w:jc w:val="center"/>
    </w:pPr>
    <w:rPr>
      <w:rFonts w:ascii="Arial" w:eastAsiaTheme="minorHAnsi" w:hAnsi="Arial" w:cs="Arial"/>
      <w:b/>
      <w:bCs/>
      <w:color w:val="auto"/>
      <w:sz w:val="19"/>
      <w:szCs w:val="19"/>
      <w:lang w:val="en-US" w:eastAsia="en-US"/>
    </w:rPr>
  </w:style>
  <w:style w:type="character" w:customStyle="1" w:styleId="Vnbnnidung57105pt">
    <w:name w:val="Văn bản nội dung (57) + 10.5 pt"/>
    <w:rsid w:val="00126310"/>
    <w:rPr>
      <w:rFonts w:ascii="Arial" w:hAnsi="Arial" w:cs="Arial"/>
      <w:b/>
      <w:bCs/>
      <w:spacing w:val="0"/>
      <w:sz w:val="21"/>
      <w:szCs w:val="21"/>
      <w:u w:val="none"/>
    </w:rPr>
  </w:style>
  <w:style w:type="character" w:customStyle="1" w:styleId="Vnbnnidung50105pt">
    <w:name w:val="Văn bản nội dung (50) + 10.5 pt"/>
    <w:aliases w:val="Không in đậm1,In nghiêng2"/>
    <w:rsid w:val="00126310"/>
    <w:rPr>
      <w:rFonts w:ascii="Arial" w:hAnsi="Arial" w:cs="Arial"/>
      <w:b/>
      <w:bCs/>
      <w:i/>
      <w:iCs/>
      <w:sz w:val="21"/>
      <w:szCs w:val="21"/>
      <w:u w:val="none"/>
    </w:rPr>
  </w:style>
  <w:style w:type="character" w:customStyle="1" w:styleId="Vnbnnidung58">
    <w:name w:val="Văn bản nội dung (58)_"/>
    <w:link w:val="Vnbnnidung580"/>
    <w:rsid w:val="00126310"/>
    <w:rPr>
      <w:rFonts w:ascii="Arial" w:hAnsi="Arial" w:cs="Arial"/>
      <w:b/>
      <w:bCs/>
      <w:i/>
      <w:iCs/>
      <w:sz w:val="19"/>
      <w:szCs w:val="19"/>
      <w:shd w:val="clear" w:color="auto" w:fill="FFFFFF"/>
    </w:rPr>
  </w:style>
  <w:style w:type="paragraph" w:customStyle="1" w:styleId="Vnbnnidung580">
    <w:name w:val="Văn bản nội dung (58)"/>
    <w:basedOn w:val="Normal"/>
    <w:link w:val="Vnbnnidung58"/>
    <w:rsid w:val="00126310"/>
    <w:pPr>
      <w:shd w:val="clear" w:color="auto" w:fill="FFFFFF"/>
      <w:spacing w:after="600" w:line="240" w:lineRule="atLeast"/>
      <w:jc w:val="both"/>
    </w:pPr>
    <w:rPr>
      <w:rFonts w:ascii="Arial" w:eastAsiaTheme="minorHAnsi" w:hAnsi="Arial" w:cs="Arial"/>
      <w:b/>
      <w:bCs/>
      <w:i/>
      <w:iCs/>
      <w:color w:val="auto"/>
      <w:sz w:val="19"/>
      <w:szCs w:val="19"/>
      <w:lang w:val="en-US" w:eastAsia="en-US"/>
    </w:rPr>
  </w:style>
  <w:style w:type="character" w:customStyle="1" w:styleId="Vnbnnidung5811pt">
    <w:name w:val="Văn bản nội dung (58) + 11 pt"/>
    <w:aliases w:val="Không in nghiêng3"/>
    <w:rsid w:val="00126310"/>
    <w:rPr>
      <w:rFonts w:ascii="Arial" w:hAnsi="Arial" w:cs="Arial"/>
      <w:b/>
      <w:bCs/>
      <w:i/>
      <w:iCs/>
      <w:spacing w:val="0"/>
      <w:sz w:val="22"/>
      <w:szCs w:val="22"/>
      <w:u w:val="none"/>
    </w:rPr>
  </w:style>
  <w:style w:type="character" w:customStyle="1" w:styleId="Vnbnnidung28pt1">
    <w:name w:val="Văn bản nội dung (2) + 8 pt1"/>
    <w:aliases w:val="In đậm4,Giãn cách 0 pt4"/>
    <w:rsid w:val="00126310"/>
    <w:rPr>
      <w:rFonts w:ascii="Arial" w:hAnsi="Arial" w:cs="Arial"/>
      <w:b/>
      <w:bCs/>
      <w:spacing w:val="0"/>
      <w:sz w:val="16"/>
      <w:szCs w:val="16"/>
      <w:u w:val="none"/>
    </w:rPr>
  </w:style>
  <w:style w:type="character" w:customStyle="1" w:styleId="Vnbnnidung285pt1">
    <w:name w:val="Văn bản nội dung (2) + 8.5 pt1"/>
    <w:aliases w:val="In đậm3,In nghiêng1,Giãn cách 0 pt3"/>
    <w:rsid w:val="00126310"/>
    <w:rPr>
      <w:rFonts w:ascii="Arial" w:hAnsi="Arial" w:cs="Arial"/>
      <w:b/>
      <w:bCs/>
      <w:i/>
      <w:iCs/>
      <w:spacing w:val="0"/>
      <w:sz w:val="17"/>
      <w:szCs w:val="17"/>
      <w:u w:val="none"/>
    </w:rPr>
  </w:style>
  <w:style w:type="character" w:customStyle="1" w:styleId="Vnbnnidung2105pt1">
    <w:name w:val="Văn bản nội dung (2) + 10.5 pt1"/>
    <w:aliases w:val="Giãn cách 0 pt2"/>
    <w:rsid w:val="00126310"/>
    <w:rPr>
      <w:rFonts w:ascii="Arial" w:hAnsi="Arial" w:cs="Arial"/>
      <w:spacing w:val="0"/>
      <w:sz w:val="21"/>
      <w:szCs w:val="21"/>
      <w:u w:val="none"/>
      <w:lang w:val="es-ES_tradnl" w:eastAsia="es-ES_tradnl"/>
    </w:rPr>
  </w:style>
  <w:style w:type="character" w:customStyle="1" w:styleId="Vnbnnidung211pt1">
    <w:name w:val="Văn bản nội dung (2) + 11 pt1"/>
    <w:aliases w:val="In đậm2"/>
    <w:rsid w:val="00126310"/>
    <w:rPr>
      <w:rFonts w:ascii="Arial" w:hAnsi="Arial" w:cs="Arial"/>
      <w:b/>
      <w:bCs/>
      <w:spacing w:val="-10"/>
      <w:sz w:val="22"/>
      <w:szCs w:val="22"/>
      <w:u w:val="none"/>
    </w:rPr>
  </w:style>
  <w:style w:type="character" w:customStyle="1" w:styleId="Vnbnnidung2115pt1">
    <w:name w:val="Văn bản nội dung (2) + 11.5 pt1"/>
    <w:aliases w:val="In đậm1"/>
    <w:rsid w:val="00126310"/>
    <w:rPr>
      <w:rFonts w:ascii="Arial" w:hAnsi="Arial" w:cs="Arial"/>
      <w:b/>
      <w:bCs/>
      <w:spacing w:val="-10"/>
      <w:sz w:val="23"/>
      <w:szCs w:val="23"/>
      <w:u w:val="none"/>
    </w:rPr>
  </w:style>
  <w:style w:type="character" w:customStyle="1" w:styleId="Chthchbng14">
    <w:name w:val="Chú thích bảng (14)_"/>
    <w:link w:val="Chthchbng140"/>
    <w:rsid w:val="00126310"/>
    <w:rPr>
      <w:rFonts w:ascii="Arial" w:hAnsi="Arial" w:cs="Arial"/>
      <w:b/>
      <w:bCs/>
      <w:sz w:val="21"/>
      <w:szCs w:val="21"/>
      <w:shd w:val="clear" w:color="auto" w:fill="FFFFFF"/>
    </w:rPr>
  </w:style>
  <w:style w:type="paragraph" w:customStyle="1" w:styleId="Chthchbng140">
    <w:name w:val="Chú thích bảng (14)"/>
    <w:basedOn w:val="Normal"/>
    <w:link w:val="Chthchbng14"/>
    <w:rsid w:val="00126310"/>
    <w:pPr>
      <w:shd w:val="clear" w:color="auto" w:fill="FFFFFF"/>
      <w:spacing w:line="240" w:lineRule="atLeast"/>
    </w:pPr>
    <w:rPr>
      <w:rFonts w:ascii="Arial" w:eastAsiaTheme="minorHAnsi" w:hAnsi="Arial" w:cs="Arial"/>
      <w:b/>
      <w:bCs/>
      <w:color w:val="auto"/>
      <w:sz w:val="21"/>
      <w:szCs w:val="21"/>
      <w:lang w:val="en-US" w:eastAsia="en-US"/>
    </w:rPr>
  </w:style>
  <w:style w:type="character" w:customStyle="1" w:styleId="Vnbnnidung4311pt">
    <w:name w:val="Văn bản nội dung (43) + 11 pt"/>
    <w:rsid w:val="00126310"/>
    <w:rPr>
      <w:rFonts w:ascii="Arial" w:hAnsi="Arial" w:cs="Arial"/>
      <w:b/>
      <w:bCs/>
      <w:spacing w:val="0"/>
      <w:sz w:val="22"/>
      <w:szCs w:val="22"/>
      <w:u w:val="none"/>
    </w:rPr>
  </w:style>
  <w:style w:type="character" w:customStyle="1" w:styleId="Vnbnnidung59">
    <w:name w:val="Văn bản nội dung (59)_"/>
    <w:link w:val="Vnbnnidung590"/>
    <w:rsid w:val="00126310"/>
    <w:rPr>
      <w:rFonts w:ascii="Arial" w:hAnsi="Arial" w:cs="Arial"/>
      <w:b/>
      <w:bCs/>
      <w:sz w:val="17"/>
      <w:szCs w:val="17"/>
      <w:shd w:val="clear" w:color="auto" w:fill="FFFFFF"/>
    </w:rPr>
  </w:style>
  <w:style w:type="paragraph" w:customStyle="1" w:styleId="Vnbnnidung590">
    <w:name w:val="Văn bản nội dung (59)"/>
    <w:basedOn w:val="Normal"/>
    <w:link w:val="Vnbnnidung59"/>
    <w:rsid w:val="00126310"/>
    <w:pPr>
      <w:shd w:val="clear" w:color="auto" w:fill="FFFFFF"/>
      <w:spacing w:after="240" w:line="240" w:lineRule="atLeast"/>
      <w:ind w:hanging="1620"/>
    </w:pPr>
    <w:rPr>
      <w:rFonts w:ascii="Arial" w:eastAsiaTheme="minorHAnsi" w:hAnsi="Arial" w:cs="Arial"/>
      <w:b/>
      <w:bCs/>
      <w:color w:val="auto"/>
      <w:sz w:val="17"/>
      <w:szCs w:val="17"/>
      <w:lang w:val="en-US" w:eastAsia="en-US"/>
    </w:rPr>
  </w:style>
  <w:style w:type="character" w:customStyle="1" w:styleId="Vnbnnidung599pt">
    <w:name w:val="Văn bản nội dung (59) + 9 pt"/>
    <w:rsid w:val="00126310"/>
    <w:rPr>
      <w:rFonts w:ascii="Arial" w:hAnsi="Arial" w:cs="Arial"/>
      <w:b/>
      <w:bCs/>
      <w:spacing w:val="0"/>
      <w:sz w:val="18"/>
      <w:szCs w:val="18"/>
      <w:u w:val="none"/>
    </w:rPr>
  </w:style>
  <w:style w:type="character" w:customStyle="1" w:styleId="Vnbnnidung27105pt1">
    <w:name w:val="Văn bản nội dung (27) + 10.5 pt1"/>
    <w:aliases w:val="Không in nghiêng2"/>
    <w:rsid w:val="00126310"/>
    <w:rPr>
      <w:rFonts w:ascii="Arial" w:hAnsi="Arial" w:cs="Arial"/>
      <w:b/>
      <w:bCs/>
      <w:i/>
      <w:iCs/>
      <w:spacing w:val="0"/>
      <w:sz w:val="21"/>
      <w:szCs w:val="21"/>
      <w:u w:val="none"/>
    </w:rPr>
  </w:style>
  <w:style w:type="character" w:customStyle="1" w:styleId="Vnbnnidung24pt1">
    <w:name w:val="Văn bản nội dung (2) + 4 pt1"/>
    <w:aliases w:val="Giãn cách 0 pt1"/>
    <w:rsid w:val="00126310"/>
    <w:rPr>
      <w:rFonts w:ascii="Arial" w:hAnsi="Arial" w:cs="Arial"/>
      <w:spacing w:val="0"/>
      <w:sz w:val="8"/>
      <w:szCs w:val="8"/>
      <w:u w:val="none"/>
    </w:rPr>
  </w:style>
  <w:style w:type="character" w:customStyle="1" w:styleId="Vnbnnidung600">
    <w:name w:val="Văn bản nội dung (60)_"/>
    <w:link w:val="Vnbnnidung601"/>
    <w:rsid w:val="00126310"/>
    <w:rPr>
      <w:rFonts w:ascii="Arial" w:hAnsi="Arial" w:cs="Arial"/>
      <w:i/>
      <w:iCs/>
      <w:sz w:val="16"/>
      <w:szCs w:val="16"/>
      <w:shd w:val="clear" w:color="auto" w:fill="FFFFFF"/>
    </w:rPr>
  </w:style>
  <w:style w:type="paragraph" w:customStyle="1" w:styleId="Vnbnnidung601">
    <w:name w:val="Văn bản nội dung (60)"/>
    <w:basedOn w:val="Normal"/>
    <w:link w:val="Vnbnnidung600"/>
    <w:rsid w:val="00126310"/>
    <w:pPr>
      <w:shd w:val="clear" w:color="auto" w:fill="FFFFFF"/>
      <w:spacing w:before="720" w:line="237" w:lineRule="exact"/>
      <w:jc w:val="both"/>
    </w:pPr>
    <w:rPr>
      <w:rFonts w:ascii="Arial" w:eastAsiaTheme="minorHAnsi" w:hAnsi="Arial" w:cs="Arial"/>
      <w:i/>
      <w:iCs/>
      <w:color w:val="auto"/>
      <w:sz w:val="16"/>
      <w:szCs w:val="16"/>
      <w:lang w:val="en-US" w:eastAsia="en-US"/>
    </w:rPr>
  </w:style>
  <w:style w:type="character" w:customStyle="1" w:styleId="Vnbnnidung60Inm">
    <w:name w:val="Văn bản nội dung (60) + In đậm"/>
    <w:aliases w:val="Không in nghiêng1"/>
    <w:rsid w:val="00126310"/>
    <w:rPr>
      <w:rFonts w:ascii="Arial" w:hAnsi="Arial" w:cs="Arial"/>
      <w:b/>
      <w:bCs/>
      <w:i/>
      <w:iCs/>
      <w:sz w:val="16"/>
      <w:szCs w:val="16"/>
      <w:u w:val="none"/>
    </w:rPr>
  </w:style>
  <w:style w:type="character" w:customStyle="1" w:styleId="Vnbnnidung4385pt">
    <w:name w:val="Văn bản nội dung (43) + 8.5 pt"/>
    <w:rsid w:val="00126310"/>
    <w:rPr>
      <w:rFonts w:ascii="Arial" w:hAnsi="Arial" w:cs="Arial"/>
      <w:b/>
      <w:bCs/>
      <w:spacing w:val="0"/>
      <w:sz w:val="17"/>
      <w:szCs w:val="17"/>
      <w:u w:val="none"/>
    </w:rPr>
  </w:style>
  <w:style w:type="paragraph" w:styleId="Header">
    <w:name w:val="header"/>
    <w:basedOn w:val="Normal"/>
    <w:link w:val="HeaderChar"/>
    <w:rsid w:val="00126310"/>
    <w:pPr>
      <w:tabs>
        <w:tab w:val="center" w:pos="4320"/>
        <w:tab w:val="right" w:pos="8640"/>
      </w:tabs>
    </w:pPr>
  </w:style>
  <w:style w:type="character" w:customStyle="1" w:styleId="HeaderChar">
    <w:name w:val="Header Char"/>
    <w:basedOn w:val="DefaultParagraphFont"/>
    <w:link w:val="Header"/>
    <w:rsid w:val="00126310"/>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rsid w:val="00126310"/>
    <w:pPr>
      <w:tabs>
        <w:tab w:val="center" w:pos="4320"/>
        <w:tab w:val="right" w:pos="8640"/>
      </w:tabs>
    </w:pPr>
  </w:style>
  <w:style w:type="character" w:customStyle="1" w:styleId="FooterChar">
    <w:name w:val="Footer Char"/>
    <w:basedOn w:val="DefaultParagraphFont"/>
    <w:link w:val="Footer"/>
    <w:rsid w:val="00126310"/>
    <w:rPr>
      <w:rFonts w:ascii="Arial Unicode MS" w:eastAsia="Arial Unicode MS" w:hAnsi="Arial Unicode MS" w:cs="Arial Unicode MS"/>
      <w:color w:val="000000"/>
      <w:sz w:val="24"/>
      <w:szCs w:val="24"/>
      <w:lang w:val="vi-VN" w:eastAsia="vi-VN"/>
    </w:rPr>
  </w:style>
  <w:style w:type="table" w:styleId="TableGrid">
    <w:name w:val="Table Grid"/>
    <w:basedOn w:val="TableNormal"/>
    <w:rsid w:val="0012631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26310"/>
    <w:pPr>
      <w:tabs>
        <w:tab w:val="left" w:pos="1152"/>
      </w:tabs>
      <w:spacing w:before="120" w:after="120" w:line="312" w:lineRule="auto"/>
    </w:pPr>
    <w:rPr>
      <w:rFonts w:ascii="Arial" w:eastAsia="Times New Roman" w:hAnsi="Arial" w:cs="Arial"/>
      <w:sz w:val="26"/>
      <w:szCs w:val="26"/>
    </w:rPr>
  </w:style>
  <w:style w:type="character" w:customStyle="1" w:styleId="BodyTextChar">
    <w:name w:val="Body Text Char"/>
    <w:link w:val="BodyText"/>
    <w:rsid w:val="00126310"/>
    <w:rPr>
      <w:sz w:val="26"/>
      <w:szCs w:val="26"/>
      <w:shd w:val="clear" w:color="auto" w:fill="FFFFFF"/>
    </w:rPr>
  </w:style>
  <w:style w:type="paragraph" w:styleId="BodyText">
    <w:name w:val="Body Text"/>
    <w:basedOn w:val="Normal"/>
    <w:link w:val="BodyTextChar"/>
    <w:qFormat/>
    <w:rsid w:val="00126310"/>
    <w:pPr>
      <w:shd w:val="clear" w:color="auto" w:fill="FFFFFF"/>
      <w:spacing w:after="100" w:line="259" w:lineRule="auto"/>
      <w:ind w:firstLine="400"/>
    </w:pPr>
    <w:rPr>
      <w:rFonts w:ascii="Times New Roman" w:eastAsiaTheme="minorHAnsi" w:hAnsi="Times New Roman" w:cstheme="minorBidi"/>
      <w:color w:val="auto"/>
      <w:sz w:val="26"/>
      <w:szCs w:val="26"/>
      <w:lang w:val="en-US" w:eastAsia="en-US"/>
    </w:rPr>
  </w:style>
  <w:style w:type="character" w:customStyle="1" w:styleId="BodyTextChar1">
    <w:name w:val="Body Text Char1"/>
    <w:basedOn w:val="DefaultParagraphFont"/>
    <w:uiPriority w:val="99"/>
    <w:semiHidden/>
    <w:rsid w:val="00126310"/>
    <w:rPr>
      <w:rFonts w:ascii="Arial Unicode MS" w:eastAsia="Arial Unicode MS" w:hAnsi="Arial Unicode MS" w:cs="Arial Unicode MS"/>
      <w:color w:val="000000"/>
      <w:sz w:val="24"/>
      <w:szCs w:val="24"/>
      <w:lang w:val="vi-VN" w:eastAsia="vi-VN"/>
    </w:rPr>
  </w:style>
  <w:style w:type="character" w:customStyle="1" w:styleId="Heading1">
    <w:name w:val="Heading #1_"/>
    <w:link w:val="Heading10"/>
    <w:rsid w:val="00126310"/>
    <w:rPr>
      <w:b/>
      <w:bCs/>
      <w:sz w:val="26"/>
      <w:szCs w:val="26"/>
      <w:shd w:val="clear" w:color="auto" w:fill="FFFFFF"/>
    </w:rPr>
  </w:style>
  <w:style w:type="paragraph" w:customStyle="1" w:styleId="Heading10">
    <w:name w:val="Heading #1"/>
    <w:basedOn w:val="Normal"/>
    <w:link w:val="Heading1"/>
    <w:rsid w:val="00126310"/>
    <w:pPr>
      <w:shd w:val="clear" w:color="auto" w:fill="FFFFFF"/>
      <w:spacing w:after="100" w:line="259" w:lineRule="auto"/>
      <w:ind w:firstLine="710"/>
      <w:outlineLvl w:val="0"/>
    </w:pPr>
    <w:rPr>
      <w:rFonts w:ascii="Times New Roman" w:eastAsiaTheme="minorHAnsi" w:hAnsi="Times New Roman" w:cstheme="minorBidi"/>
      <w:b/>
      <w:bCs/>
      <w:color w:val="auto"/>
      <w:sz w:val="26"/>
      <w:szCs w:val="26"/>
      <w:lang w:val="en-US" w:eastAsia="en-US"/>
    </w:rPr>
  </w:style>
  <w:style w:type="character" w:customStyle="1" w:styleId="Bodytext3">
    <w:name w:val="Body text (3)_"/>
    <w:link w:val="Bodytext30"/>
    <w:rsid w:val="00126310"/>
    <w:rPr>
      <w:shd w:val="clear" w:color="auto" w:fill="FFFFFF"/>
    </w:rPr>
  </w:style>
  <w:style w:type="paragraph" w:customStyle="1" w:styleId="Bodytext30">
    <w:name w:val="Body text (3)"/>
    <w:basedOn w:val="Normal"/>
    <w:link w:val="Bodytext3"/>
    <w:rsid w:val="00126310"/>
    <w:pPr>
      <w:shd w:val="clear" w:color="auto" w:fill="FFFFFF"/>
      <w:ind w:firstLine="220"/>
    </w:pPr>
    <w:rPr>
      <w:rFonts w:ascii="Times New Roman" w:eastAsiaTheme="minorHAnsi" w:hAnsi="Times New Roman" w:cstheme="minorBidi"/>
      <w:color w:val="auto"/>
      <w:sz w:val="28"/>
      <w:szCs w:val="22"/>
      <w:lang w:val="en-US" w:eastAsia="en-US"/>
    </w:rPr>
  </w:style>
  <w:style w:type="character" w:customStyle="1" w:styleId="Picturecaption">
    <w:name w:val="Picture caption_"/>
    <w:link w:val="Picturecaption0"/>
    <w:rsid w:val="00126310"/>
    <w:rPr>
      <w:sz w:val="26"/>
      <w:szCs w:val="26"/>
      <w:shd w:val="clear" w:color="auto" w:fill="FFFFFF"/>
    </w:rPr>
  </w:style>
  <w:style w:type="paragraph" w:customStyle="1" w:styleId="Picturecaption0">
    <w:name w:val="Picture caption"/>
    <w:basedOn w:val="Normal"/>
    <w:link w:val="Picturecaption"/>
    <w:rsid w:val="00126310"/>
    <w:pPr>
      <w:shd w:val="clear" w:color="auto" w:fill="FFFFFF"/>
      <w:ind w:firstLine="350"/>
    </w:pPr>
    <w:rPr>
      <w:rFonts w:ascii="Times New Roman" w:eastAsiaTheme="minorHAnsi" w:hAnsi="Times New Roman" w:cstheme="minorBidi"/>
      <w:color w:val="auto"/>
      <w:sz w:val="26"/>
      <w:szCs w:val="26"/>
      <w:lang w:val="en-US" w:eastAsia="en-US"/>
    </w:rPr>
  </w:style>
  <w:style w:type="character" w:customStyle="1" w:styleId="Bodytext2">
    <w:name w:val="Body text (2)_"/>
    <w:link w:val="Bodytext20"/>
    <w:rsid w:val="00126310"/>
    <w:rPr>
      <w:rFonts w:ascii="Arial" w:hAnsi="Arial"/>
      <w:sz w:val="15"/>
      <w:szCs w:val="15"/>
      <w:shd w:val="clear" w:color="auto" w:fill="FFFFFF"/>
    </w:rPr>
  </w:style>
  <w:style w:type="paragraph" w:customStyle="1" w:styleId="Bodytext20">
    <w:name w:val="Body text (2)"/>
    <w:basedOn w:val="Normal"/>
    <w:link w:val="Bodytext2"/>
    <w:rsid w:val="00126310"/>
    <w:pPr>
      <w:shd w:val="clear" w:color="auto" w:fill="FFFFFF"/>
    </w:pPr>
    <w:rPr>
      <w:rFonts w:ascii="Arial" w:eastAsiaTheme="minorHAnsi" w:hAnsi="Arial" w:cstheme="minorBidi"/>
      <w:color w:val="auto"/>
      <w:sz w:val="15"/>
      <w:szCs w:val="15"/>
      <w:lang w:val="en-US" w:eastAsia="en-US"/>
    </w:rPr>
  </w:style>
  <w:style w:type="character" w:customStyle="1" w:styleId="Bodytext4">
    <w:name w:val="Body text (4)_"/>
    <w:link w:val="Bodytext40"/>
    <w:rsid w:val="00126310"/>
    <w:rPr>
      <w:rFonts w:ascii="Arial" w:hAnsi="Arial"/>
      <w:i/>
      <w:iCs/>
      <w:sz w:val="18"/>
      <w:szCs w:val="18"/>
      <w:shd w:val="clear" w:color="auto" w:fill="FFFFFF"/>
    </w:rPr>
  </w:style>
  <w:style w:type="paragraph" w:customStyle="1" w:styleId="Bodytext40">
    <w:name w:val="Body text (4)"/>
    <w:basedOn w:val="Normal"/>
    <w:link w:val="Bodytext4"/>
    <w:rsid w:val="00126310"/>
    <w:pPr>
      <w:shd w:val="clear" w:color="auto" w:fill="FFFFFF"/>
      <w:jc w:val="center"/>
    </w:pPr>
    <w:rPr>
      <w:rFonts w:ascii="Arial" w:eastAsiaTheme="minorHAnsi" w:hAnsi="Arial" w:cstheme="minorBidi"/>
      <w:i/>
      <w:iCs/>
      <w:color w:val="auto"/>
      <w:sz w:val="18"/>
      <w:szCs w:val="18"/>
      <w:lang w:val="en-US" w:eastAsia="en-US"/>
    </w:rPr>
  </w:style>
  <w:style w:type="character" w:customStyle="1" w:styleId="Tablecaption">
    <w:name w:val="Table caption_"/>
    <w:link w:val="Tablecaption0"/>
    <w:rsid w:val="00126310"/>
    <w:rPr>
      <w:rFonts w:ascii="Arial" w:hAnsi="Arial"/>
      <w:sz w:val="15"/>
      <w:szCs w:val="15"/>
      <w:shd w:val="clear" w:color="auto" w:fill="FFFFFF"/>
    </w:rPr>
  </w:style>
  <w:style w:type="paragraph" w:customStyle="1" w:styleId="Tablecaption0">
    <w:name w:val="Table caption"/>
    <w:basedOn w:val="Normal"/>
    <w:link w:val="Tablecaption"/>
    <w:rsid w:val="00126310"/>
    <w:pPr>
      <w:shd w:val="clear" w:color="auto" w:fill="FFFFFF"/>
    </w:pPr>
    <w:rPr>
      <w:rFonts w:ascii="Arial" w:eastAsiaTheme="minorHAnsi" w:hAnsi="Arial" w:cstheme="minorBidi"/>
      <w:color w:val="auto"/>
      <w:sz w:val="15"/>
      <w:szCs w:val="15"/>
      <w:lang w:val="en-US" w:eastAsia="en-US"/>
    </w:rPr>
  </w:style>
  <w:style w:type="character" w:customStyle="1" w:styleId="Other">
    <w:name w:val="Other_"/>
    <w:link w:val="Other0"/>
    <w:rsid w:val="00126310"/>
    <w:rPr>
      <w:sz w:val="26"/>
      <w:szCs w:val="26"/>
      <w:shd w:val="clear" w:color="auto" w:fill="FFFFFF"/>
    </w:rPr>
  </w:style>
  <w:style w:type="paragraph" w:customStyle="1" w:styleId="Other0">
    <w:name w:val="Other"/>
    <w:basedOn w:val="Normal"/>
    <w:link w:val="Other"/>
    <w:rsid w:val="00126310"/>
    <w:pPr>
      <w:shd w:val="clear" w:color="auto" w:fill="FFFFFF"/>
      <w:spacing w:after="100" w:line="259" w:lineRule="auto"/>
      <w:ind w:firstLine="400"/>
    </w:pPr>
    <w:rPr>
      <w:rFonts w:ascii="Times New Roman" w:eastAsiaTheme="minorHAnsi" w:hAnsi="Times New Roman" w:cstheme="minorBidi"/>
      <w:color w:val="auto"/>
      <w:sz w:val="26"/>
      <w:szCs w:val="26"/>
      <w:lang w:val="en-US" w:eastAsia="en-US"/>
    </w:rPr>
  </w:style>
  <w:style w:type="character" w:customStyle="1" w:styleId="Bodytext7">
    <w:name w:val="Body text (7)_"/>
    <w:link w:val="Bodytext70"/>
    <w:rsid w:val="00126310"/>
    <w:rPr>
      <w:rFonts w:ascii="Arial" w:hAnsi="Arial"/>
      <w:sz w:val="22"/>
      <w:shd w:val="clear" w:color="auto" w:fill="FFFFFF"/>
    </w:rPr>
  </w:style>
  <w:style w:type="paragraph" w:customStyle="1" w:styleId="Bodytext70">
    <w:name w:val="Body text (7)"/>
    <w:basedOn w:val="Normal"/>
    <w:link w:val="Bodytext7"/>
    <w:rsid w:val="00126310"/>
    <w:pPr>
      <w:shd w:val="clear" w:color="auto" w:fill="FFFFFF"/>
      <w:spacing w:after="130"/>
      <w:jc w:val="center"/>
    </w:pPr>
    <w:rPr>
      <w:rFonts w:ascii="Arial" w:eastAsiaTheme="minorHAnsi" w:hAnsi="Arial" w:cstheme="minorBidi"/>
      <w:color w:val="auto"/>
      <w:sz w:val="22"/>
      <w:szCs w:val="22"/>
      <w:lang w:val="en-US" w:eastAsia="en-US"/>
    </w:rPr>
  </w:style>
  <w:style w:type="character" w:customStyle="1" w:styleId="Bodytext8">
    <w:name w:val="Body text (8)_"/>
    <w:link w:val="Bodytext80"/>
    <w:rsid w:val="00126310"/>
    <w:rPr>
      <w:rFonts w:ascii="Arial" w:hAnsi="Arial"/>
      <w:b/>
      <w:bCs/>
      <w:sz w:val="19"/>
      <w:szCs w:val="19"/>
      <w:shd w:val="clear" w:color="auto" w:fill="FFFFFF"/>
    </w:rPr>
  </w:style>
  <w:style w:type="paragraph" w:customStyle="1" w:styleId="Bodytext80">
    <w:name w:val="Body text (8)"/>
    <w:basedOn w:val="Normal"/>
    <w:link w:val="Bodytext8"/>
    <w:rsid w:val="00126310"/>
    <w:pPr>
      <w:shd w:val="clear" w:color="auto" w:fill="FFFFFF"/>
      <w:spacing w:after="380" w:line="276" w:lineRule="auto"/>
      <w:ind w:left="5360" w:hanging="1990"/>
    </w:pPr>
    <w:rPr>
      <w:rFonts w:ascii="Arial" w:eastAsiaTheme="minorHAnsi" w:hAnsi="Arial" w:cstheme="minorBidi"/>
      <w:b/>
      <w:bCs/>
      <w:color w:val="auto"/>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5018</Words>
  <Characters>28605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2021-05-21T07:34:00Z</dcterms:created>
  <dcterms:modified xsi:type="dcterms:W3CDTF">2021-05-21T07:50:00Z</dcterms:modified>
</cp:coreProperties>
</file>